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465bd" w14:textId="8c465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"2013-2015 жылдарға арналған аудандық бюджет туралы" Жуалы аудандық Мәслихатының 2012 жылғы 20 желтоқсандағы № 12-3 шешіміне өзгерістер енгізу туралы</w:t>
      </w:r>
    </w:p>
    <w:p>
      <w:pPr>
        <w:spacing w:after="0"/>
        <w:ind w:left="0"/>
        <w:jc w:val="both"/>
      </w:pPr>
      <w:r>
        <w:rPr>
          <w:rFonts w:ascii="Times New Roman"/>
          <w:b w:val="false"/>
          <w:i w:val="false"/>
          <w:color w:val="000000"/>
          <w:sz w:val="28"/>
        </w:rPr>
        <w:t>Жамбыл облысы Жуалы аудандық Мәслихатының 2013 жылғы 5 қыркүйектегі № 20-4 шешімі. Жамбыл облысы Әділет департаментінде 2013 жылғы 10 қыркүйекте № 2005 болып тіркелді</w:t>
      </w:r>
    </w:p>
    <w:p>
      <w:pPr>
        <w:spacing w:after="0"/>
        <w:ind w:left="0"/>
        <w:jc w:val="left"/>
      </w:pP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109 бабына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 бабына</w:t>
      </w:r>
      <w:r>
        <w:rPr>
          <w:rFonts w:ascii="Times New Roman"/>
          <w:b w:val="false"/>
          <w:i w:val="false"/>
          <w:color w:val="000000"/>
          <w:sz w:val="28"/>
        </w:rPr>
        <w:t xml:space="preserve"> сәйкес Жуалы аудандық Мәслихат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"2013-2015 жылдарға арналған аудандық бюджет туралы" Жуалы аудандық Мәслихаттың 2012 жылғы 20 желтоқсандағы </w:t>
      </w:r>
      <w:r>
        <w:rPr>
          <w:rFonts w:ascii="Times New Roman"/>
          <w:b w:val="false"/>
          <w:i w:val="false"/>
          <w:color w:val="000000"/>
          <w:sz w:val="28"/>
        </w:rPr>
        <w:t>№ 12-3</w:t>
      </w:r>
      <w:r>
        <w:rPr>
          <w:rFonts w:ascii="Times New Roman"/>
          <w:b w:val="false"/>
          <w:i w:val="false"/>
          <w:color w:val="000000"/>
          <w:sz w:val="28"/>
        </w:rPr>
        <w:t xml:space="preserve"> (нормативтік құқықтық актілерді мемлекеттік тіркеу тізілімінде № 1870 болып тіркелген, 2013 жылдың 18 қаңтарында № 6-7 аудандық "Жаңа-өмір"-"Новая жизнь" газетінде жарияланған) шешіміне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br/>
      </w:r>
      <w:r>
        <w:rPr>
          <w:rFonts w:ascii="Times New Roman"/>
          <w:b w:val="false"/>
          <w:i w:val="false"/>
          <w:color w:val="000000"/>
          <w:sz w:val="28"/>
        </w:rPr>
        <w:t>
      </w:t>
      </w:r>
      <w:r>
        <w:rPr>
          <w:rFonts w:ascii="Times New Roman"/>
          <w:b w:val="false"/>
          <w:i w:val="false"/>
          <w:color w:val="000000"/>
          <w:sz w:val="28"/>
        </w:rPr>
        <w:t>1) тармақшада:</w:t>
      </w:r>
      <w:r>
        <w:br/>
      </w:r>
      <w:r>
        <w:rPr>
          <w:rFonts w:ascii="Times New Roman"/>
          <w:b w:val="false"/>
          <w:i w:val="false"/>
          <w:color w:val="000000"/>
          <w:sz w:val="28"/>
        </w:rPr>
        <w:t>
      "6 065 606" деген сандар "6 075 642" деген сандармен ауыстырылсын;</w:t>
      </w:r>
      <w:r>
        <w:br/>
      </w:r>
      <w:r>
        <w:rPr>
          <w:rFonts w:ascii="Times New Roman"/>
          <w:b w:val="false"/>
          <w:i w:val="false"/>
          <w:color w:val="000000"/>
          <w:sz w:val="28"/>
        </w:rPr>
        <w:t>
      "5 337 049" деген сандар "5 323 358" деген сандармен ауыстырылсын;</w:t>
      </w:r>
      <w:r>
        <w:br/>
      </w:r>
      <w:r>
        <w:rPr>
          <w:rFonts w:ascii="Times New Roman"/>
          <w:b w:val="false"/>
          <w:i w:val="false"/>
          <w:color w:val="000000"/>
          <w:sz w:val="28"/>
        </w:rPr>
        <w:t>
      "720 087" деген сандар "743 103" деген сандармен ауыстырылсын;</w:t>
      </w:r>
      <w:r>
        <w:br/>
      </w:r>
      <w:r>
        <w:rPr>
          <w:rFonts w:ascii="Times New Roman"/>
          <w:b w:val="false"/>
          <w:i w:val="false"/>
          <w:color w:val="000000"/>
          <w:sz w:val="28"/>
        </w:rPr>
        <w:t>
      "5 081" деген сандар "5 792" деген сандармен ауыстырылсын;</w:t>
      </w:r>
      <w:r>
        <w:br/>
      </w:r>
      <w:r>
        <w:rPr>
          <w:rFonts w:ascii="Times New Roman"/>
          <w:b w:val="false"/>
          <w:i w:val="false"/>
          <w:color w:val="000000"/>
          <w:sz w:val="28"/>
        </w:rPr>
        <w:t>
      </w:t>
      </w:r>
      <w:r>
        <w:rPr>
          <w:rFonts w:ascii="Times New Roman"/>
          <w:b w:val="false"/>
          <w:i w:val="false"/>
          <w:color w:val="000000"/>
          <w:sz w:val="28"/>
        </w:rPr>
        <w:t>2) тармақшада:</w:t>
      </w:r>
      <w:r>
        <w:br/>
      </w:r>
      <w:r>
        <w:rPr>
          <w:rFonts w:ascii="Times New Roman"/>
          <w:b w:val="false"/>
          <w:i w:val="false"/>
          <w:color w:val="000000"/>
          <w:sz w:val="28"/>
        </w:rPr>
        <w:t>
      "6 223 935" деген сандар "6 233 971" деген сандармен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 тармақта:</w:t>
      </w:r>
      <w:r>
        <w:br/>
      </w:r>
      <w:r>
        <w:rPr>
          <w:rFonts w:ascii="Times New Roman"/>
          <w:b w:val="false"/>
          <w:i w:val="false"/>
          <w:color w:val="000000"/>
          <w:sz w:val="28"/>
        </w:rPr>
        <w:t>
      "10 000" деген сандар "4 000" деген сандармен ауыстырылсын;</w:t>
      </w:r>
      <w:r>
        <w:br/>
      </w:r>
      <w:r>
        <w:rPr>
          <w:rFonts w:ascii="Times New Roman"/>
          <w:b w:val="false"/>
          <w:i w:val="false"/>
          <w:color w:val="000000"/>
          <w:sz w:val="28"/>
        </w:rPr>
        <w:t>
      </w:t>
      </w:r>
      <w:r>
        <w:rPr>
          <w:rFonts w:ascii="Times New Roman"/>
          <w:b w:val="false"/>
          <w:i w:val="false"/>
          <w:color w:val="000000"/>
          <w:sz w:val="28"/>
        </w:rPr>
        <w:t>2. Аталған шешімнің 1 және 5 қосымшалары осы шешімнің 1 және 2 қосымшаларына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3.Осы шешім әділет органдарында мемлекеттік тіркеуден өткен күннен бастап күшіне енеді және 2013 жылдың 1 қаңтарынан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Мәслихат</w:t>
            </w: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w:t>
            </w: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сессиясының төрағасы</w:t>
            </w: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Мәслихаттың хатшысы</w:t>
            </w: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 Сыдығалиев</w:t>
            </w: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 Айтақов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r>
              <w:br/>
            </w:r>
            <w:r>
              <w:rPr>
                <w:rFonts w:ascii="Times New Roman"/>
                <w:b w:val="false"/>
                <w:i w:val="false"/>
                <w:color w:val="000000"/>
                <w:sz w:val="20"/>
              </w:rPr>
              <w:t>2013 жылғы 5 қыркүйектегі</w:t>
            </w:r>
            <w:r>
              <w:br/>
            </w:r>
            <w:r>
              <w:rPr>
                <w:rFonts w:ascii="Times New Roman"/>
                <w:b w:val="false"/>
                <w:i w:val="false"/>
                <w:color w:val="000000"/>
                <w:sz w:val="20"/>
              </w:rPr>
              <w:t>№ 20-4 шешіміне 1 қосымша</w:t>
            </w:r>
            <w:r>
              <w:br/>
            </w:r>
            <w:r>
              <w:rPr>
                <w:rFonts w:ascii="Times New Roman"/>
                <w:b w:val="false"/>
                <w:i w:val="false"/>
                <w:color w:val="000000"/>
                <w:sz w:val="20"/>
              </w:rPr>
              <w:t>Жуалы аудандық Мәслихатының</w:t>
            </w:r>
            <w:r>
              <w:br/>
            </w:r>
            <w:r>
              <w:rPr>
                <w:rFonts w:ascii="Times New Roman"/>
                <w:b w:val="false"/>
                <w:i w:val="false"/>
                <w:color w:val="000000"/>
                <w:sz w:val="20"/>
              </w:rPr>
              <w:t>2012 жылғы 20 желтоқсандағы</w:t>
            </w:r>
            <w:r>
              <w:br/>
            </w:r>
            <w:r>
              <w:rPr>
                <w:rFonts w:ascii="Times New Roman"/>
                <w:b w:val="false"/>
                <w:i w:val="false"/>
                <w:color w:val="000000"/>
                <w:sz w:val="20"/>
              </w:rPr>
              <w:t>№ 12-3 шешіміне 1 қосымша</w:t>
            </w:r>
          </w:p>
        </w:tc>
      </w:tr>
    </w:tbl>
    <w:p>
      <w:pPr>
        <w:spacing w:after="0"/>
        <w:ind w:left="0"/>
        <w:jc w:val="left"/>
      </w:pPr>
      <w:r>
        <w:rPr>
          <w:rFonts w:ascii="Times New Roman"/>
          <w:b/>
          <w:i w:val="false"/>
          <w:color w:val="000000"/>
        </w:rPr>
        <w:t xml:space="preserve"> 2013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7"/>
        <w:gridCol w:w="919"/>
        <w:gridCol w:w="537"/>
        <w:gridCol w:w="7080"/>
        <w:gridCol w:w="322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І.КІРІСТЕР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6 075 642</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743 103</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155 619</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155 619</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113 033</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113 033</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458 701</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421 054</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5 868</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28 639</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3 140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8 830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1 884</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1 428</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5 518</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6 920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6 920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5 792</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Мемлекетік меншіктен түсетін кірістер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855</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бөлігіндегі түсімдер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711</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522</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522</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4 320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4 320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3 389</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3 389</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2 500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889</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5 323 358</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5 323 358</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5 323 358</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1"/>
        <w:gridCol w:w="1165"/>
        <w:gridCol w:w="1165"/>
        <w:gridCol w:w="6267"/>
        <w:gridCol w:w="288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6 233 971</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296 823</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15 801</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14 853</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948</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84 775</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68 483</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16 292</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165 355</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157 905</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7 450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16 985</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манызы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14 506</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1 479</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меншікке түскен мүлікті есепке алу, сақтау, бағалау және сату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13 907</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13 147</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2 251</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2 251</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2 251</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1 500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1 500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жол жүрісі қауіпсіздігін қамтамасыз ету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1 500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4 405 574</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486 432</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ұйымдарының қызметін қамтамасыз ету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362 833</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123 599</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2 716 424</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2 638 748</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77 676</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975 254</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975 254</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227 464</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11 273</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33 394</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11 181</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1 600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169 816</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217 326</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192 453</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Еңбекпен қамту бағдарламасы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31 500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5 776</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12 419</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көмегі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2 805</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21 925</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3 504</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13 523</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85 776</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11 217</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4 008</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24 873</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23 507</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764</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602</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657 281</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27 090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23 925</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сақтаулуын үйымдастыру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3 165</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67 037</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65 704</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074</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картасының</w:t>
            </w:r>
            <w:r>
              <w:rPr>
                <w:rFonts w:ascii="Times New Roman"/>
                <w:b w:val="false"/>
                <w:i w:val="false"/>
                <w:color w:val="000000"/>
                <w:sz w:val="20"/>
              </w:rPr>
              <w:t xml:space="preserve"> екінші бағыты шеңберінде жетіспейтін инженерлік-коммуникациялық инфрақұрылымды дамыту мен жайластыруға</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1 333</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12 104</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w:t>
            </w:r>
            <w:r>
              <w:rPr>
                <w:rFonts w:ascii="Times New Roman"/>
                <w:b w:val="false"/>
                <w:i w:val="false"/>
                <w:color w:val="000000"/>
                <w:sz w:val="20"/>
              </w:rPr>
              <w:t xml:space="preserve">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12 104</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2 430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2 430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59 099</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бөлу жүйесінің қызмет етуі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50 099</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9 000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383 020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383 020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11 931</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көшелердi жарықтандыру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2 471</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4 660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4 800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94 570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18 000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9 700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күтiп-ұстау және туысы жоқтарды жерлеу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66 670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182 921</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67 941</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67 941</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7 514</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2 200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4 814</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42 076</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41 761</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315</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15 100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15 100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17 318</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6 453</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10 455</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25 971</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6 988</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18 713</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7 001</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6 270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731</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130 627</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21 670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Жергілікте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14 245</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7 155</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16 822</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9 694</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875</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1 800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1 500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2 953</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11 227</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9 497</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жер-шаруашылық орналастыру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 облыстық маңызы бар, аудандық маңызы бар қалалардың, ауылдық округтердiң, кенттердiң, ауылдардың, шекарасын белгiлеу кезiнде жүргiзiлетiн жерге орналастыру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органың күрделі шығыстары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80 908</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80 908</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Өнеркәсiп, сәулет, қала құрылысы және құрылыс қызметі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31 520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31 520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8 521</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22 999</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211 169</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211 169</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211 169</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59 365</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3 257</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3 257</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42 839</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42 839</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4 000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4 000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7 183</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7 183</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2 086</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2 086</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37 607</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37 607</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1 191</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алулар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36 416</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 БЕРУ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41 495</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46 737</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46 737</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46 737</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46 737</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4"/>
        <w:gridCol w:w="2266"/>
        <w:gridCol w:w="1324"/>
        <w:gridCol w:w="2747"/>
        <w:gridCol w:w="463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4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5 242</w:t>
            </w:r>
            <w:r>
              <w:br/>
            </w:r>
            <w:r>
              <w:rPr>
                <w:rFonts w:ascii="Times New Roman"/>
                <w:b w:val="false"/>
                <w:i w:val="false"/>
                <w:color w:val="000000"/>
                <w:sz w:val="20"/>
              </w:rPr>
              <w:t>
</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5 242</w:t>
            </w:r>
            <w:r>
              <w:br/>
            </w:r>
            <w:r>
              <w:rPr>
                <w:rFonts w:ascii="Times New Roman"/>
                <w:b w:val="false"/>
                <w:i w:val="false"/>
                <w:color w:val="000000"/>
                <w:sz w:val="20"/>
              </w:rPr>
              <w:t>
</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5 242</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5"/>
        <w:gridCol w:w="645"/>
        <w:gridCol w:w="645"/>
        <w:gridCol w:w="4924"/>
        <w:gridCol w:w="544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5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ОПЕРАЦИЯЛАР БОЙЫНША САЛЬДО</w:t>
            </w:r>
            <w:r>
              <w:br/>
            </w:r>
            <w:r>
              <w:rPr>
                <w:rFonts w:ascii="Times New Roman"/>
                <w:b w:val="false"/>
                <w:i w:val="false"/>
                <w:color w:val="000000"/>
                <w:sz w:val="20"/>
              </w:rPr>
              <w:t>
</w:t>
            </w:r>
          </w:p>
        </w:tc>
        <w:tc>
          <w:tcPr>
            <w:tcW w:w="5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активтерді сатып алу</w:t>
            </w:r>
            <w:r>
              <w:br/>
            </w:r>
            <w:r>
              <w:rPr>
                <w:rFonts w:ascii="Times New Roman"/>
                <w:b w:val="false"/>
                <w:i w:val="false"/>
                <w:color w:val="000000"/>
                <w:sz w:val="20"/>
              </w:rPr>
              <w:t>
</w:t>
            </w:r>
          </w:p>
        </w:tc>
        <w:tc>
          <w:tcPr>
            <w:tcW w:w="5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қаржы активтерін сатудан түсетін түсімдер</w:t>
            </w:r>
            <w:r>
              <w:br/>
            </w:r>
            <w:r>
              <w:rPr>
                <w:rFonts w:ascii="Times New Roman"/>
                <w:b w:val="false"/>
                <w:i w:val="false"/>
                <w:color w:val="000000"/>
                <w:sz w:val="20"/>
              </w:rPr>
              <w:t>
</w:t>
            </w:r>
          </w:p>
        </w:tc>
        <w:tc>
          <w:tcPr>
            <w:tcW w:w="5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(ПРОФИЦИТЫ)</w:t>
            </w:r>
            <w:r>
              <w:br/>
            </w:r>
            <w:r>
              <w:rPr>
                <w:rFonts w:ascii="Times New Roman"/>
                <w:b w:val="false"/>
                <w:i w:val="false"/>
                <w:color w:val="000000"/>
                <w:sz w:val="20"/>
              </w:rPr>
              <w:t>
</w:t>
            </w:r>
          </w:p>
        </w:tc>
        <w:tc>
          <w:tcPr>
            <w:tcW w:w="5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-199 824</w:t>
            </w: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5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199 824</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
        <w:gridCol w:w="2238"/>
        <w:gridCol w:w="1308"/>
        <w:gridCol w:w="1931"/>
        <w:gridCol w:w="551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1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5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46 737</w:t>
            </w:r>
            <w:r>
              <w:br/>
            </w:r>
            <w:r>
              <w:rPr>
                <w:rFonts w:ascii="Times New Roman"/>
                <w:b w:val="false"/>
                <w:i w:val="false"/>
                <w:color w:val="000000"/>
                <w:sz w:val="20"/>
              </w:rPr>
              <w:t>
</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сыртқы қарыздар</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46 737</w:t>
            </w:r>
            <w:r>
              <w:br/>
            </w:r>
            <w:r>
              <w:rPr>
                <w:rFonts w:ascii="Times New Roman"/>
                <w:b w:val="false"/>
                <w:i w:val="false"/>
                <w:color w:val="000000"/>
                <w:sz w:val="20"/>
              </w:rPr>
              <w:t>
</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46 737</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4"/>
        <w:gridCol w:w="2006"/>
        <w:gridCol w:w="2006"/>
        <w:gridCol w:w="2798"/>
        <w:gridCol w:w="407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40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4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5 242</w:t>
            </w:r>
            <w:r>
              <w:br/>
            </w:r>
            <w:r>
              <w:rPr>
                <w:rFonts w:ascii="Times New Roman"/>
                <w:b w:val="false"/>
                <w:i w:val="false"/>
                <w:color w:val="000000"/>
                <w:sz w:val="20"/>
              </w:rPr>
              <w:t>
</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4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5 242</w:t>
            </w:r>
            <w:r>
              <w:br/>
            </w:r>
            <w:r>
              <w:rPr>
                <w:rFonts w:ascii="Times New Roman"/>
                <w:b w:val="false"/>
                <w:i w:val="false"/>
                <w:color w:val="000000"/>
                <w:sz w:val="20"/>
              </w:rPr>
              <w:t>
</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4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5 242</w:t>
            </w:r>
            <w:r>
              <w:br/>
            </w:r>
            <w:r>
              <w:rPr>
                <w:rFonts w:ascii="Times New Roman"/>
                <w:b w:val="false"/>
                <w:i w:val="false"/>
                <w:color w:val="000000"/>
                <w:sz w:val="20"/>
              </w:rPr>
              <w:t>
</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қолданылатын қалдықтары</w:t>
            </w:r>
            <w:r>
              <w:br/>
            </w:r>
            <w:r>
              <w:rPr>
                <w:rFonts w:ascii="Times New Roman"/>
                <w:b w:val="false"/>
                <w:i w:val="false"/>
                <w:color w:val="000000"/>
                <w:sz w:val="20"/>
              </w:rPr>
              <w:t>
</w:t>
            </w:r>
          </w:p>
        </w:tc>
        <w:tc>
          <w:tcPr>
            <w:tcW w:w="4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158 329</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r>
              <w:br/>
            </w:r>
            <w:r>
              <w:rPr>
                <w:rFonts w:ascii="Times New Roman"/>
                <w:b w:val="false"/>
                <w:i w:val="false"/>
                <w:color w:val="000000"/>
                <w:sz w:val="20"/>
              </w:rPr>
              <w:t>2013 жылғы 5 қыркүйектегі</w:t>
            </w:r>
            <w:r>
              <w:br/>
            </w:r>
            <w:r>
              <w:rPr>
                <w:rFonts w:ascii="Times New Roman"/>
                <w:b w:val="false"/>
                <w:i w:val="false"/>
                <w:color w:val="000000"/>
                <w:sz w:val="20"/>
              </w:rPr>
              <w:t>№ 20-4 шешіміне 2 қосымша</w:t>
            </w:r>
            <w:r>
              <w:br/>
            </w:r>
            <w:r>
              <w:rPr>
                <w:rFonts w:ascii="Times New Roman"/>
                <w:b w:val="false"/>
                <w:i w:val="false"/>
                <w:color w:val="000000"/>
                <w:sz w:val="20"/>
              </w:rPr>
              <w:t>Жуалы аудандық мәслихатының</w:t>
            </w:r>
            <w:r>
              <w:br/>
            </w:r>
            <w:r>
              <w:rPr>
                <w:rFonts w:ascii="Times New Roman"/>
                <w:b w:val="false"/>
                <w:i w:val="false"/>
                <w:color w:val="000000"/>
                <w:sz w:val="20"/>
              </w:rPr>
              <w:t>2012 жылғы 20 желтоқсандағы</w:t>
            </w:r>
            <w:r>
              <w:br/>
            </w:r>
            <w:r>
              <w:rPr>
                <w:rFonts w:ascii="Times New Roman"/>
                <w:b w:val="false"/>
                <w:i w:val="false"/>
                <w:color w:val="000000"/>
                <w:sz w:val="20"/>
              </w:rPr>
              <w:t>№ 12-3 шешіміне 1 қосымша</w:t>
            </w:r>
          </w:p>
        </w:tc>
      </w:tr>
    </w:tbl>
    <w:p>
      <w:pPr>
        <w:spacing w:after="0"/>
        <w:ind w:left="0"/>
        <w:jc w:val="left"/>
      </w:pPr>
      <w:r>
        <w:rPr>
          <w:rFonts w:ascii="Times New Roman"/>
          <w:b/>
          <w:i w:val="false"/>
          <w:color w:val="000000"/>
        </w:rPr>
        <w:t xml:space="preserve"> 2013 жылға әр бір ауылдық округтер бойынша бюджеттік бағдарламалар</w:t>
      </w:r>
    </w:p>
    <w:p>
      <w:pPr>
        <w:spacing w:after="0"/>
        <w:ind w:left="0"/>
        <w:jc w:val="left"/>
      </w:pPr>
      <w:r>
        <w:rPr>
          <w:rFonts w:ascii="Times New Roman"/>
          <w:b w:val="false"/>
          <w:i w:val="false"/>
          <w:color w:val="000000"/>
          <w:sz w:val="28"/>
        </w:rPr>
        <w:t>      мың теңге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3"/>
        <w:gridCol w:w="2438"/>
        <w:gridCol w:w="1731"/>
        <w:gridCol w:w="1259"/>
        <w:gridCol w:w="1181"/>
        <w:gridCol w:w="1259"/>
        <w:gridCol w:w="1357"/>
        <w:gridCol w:w="1182"/>
      </w:tblGrid>
      <w:tr>
        <w:trPr>
          <w:trHeight w:val="30" w:hRule="atLeast"/>
        </w:trPr>
        <w:tc>
          <w:tcPr>
            <w:tcW w:w="1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аппараттарының атауы</w:t>
            </w: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 атауы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 "Қаладағы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rPr>
                <w:rFonts w:ascii="Times New Roman"/>
                <w:b w:val="false"/>
                <w:i w:val="false"/>
                <w:color w:val="000000"/>
                <w:sz w:val="20"/>
              </w:rPr>
              <w:t>"Өңірлерді дамыту" 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 "Елді мекендерді сумен жабдықтауды ұйымдастыру"</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009."Елді мекендердің санитариясын қамтамасыз ету"</w:t>
            </w: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 "Елді мекендерді аббаттандыру және көгалдандыру"</w:t>
            </w: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 "Елдi мекендердегі көшелердi жарықтандыру"</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 "Мемлекеттік органның күрделі шығыстары"</w:t>
            </w: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Б.Момышұлы ауылы әкімінің аппараты" коммуналдық мемлекеттік мекемесі</w:t>
            </w: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18 727</w:t>
            </w: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10 053</w:t>
            </w: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610</w:t>
            </w: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610</w:t>
            </w: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1040</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480</w:t>
            </w: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Ақсай ауылдық округі әкімінің аппараты" коммуналдық мемлекеттік мекемесі</w:t>
            </w: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11 259</w:t>
            </w: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2 438</w:t>
            </w: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746</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w:t>
            </w: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w:t>
            </w: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w:t>
            </w: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Ақтөбе ауылдық округі әкімінің аппараты" коммуналдық мемлекеттік мекемесі</w:t>
            </w: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9 232</w:t>
            </w: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1 929</w:t>
            </w: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w:t>
            </w: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w:t>
            </w: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w:t>
            </w: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Боралдай ауылдық округі әкімінің аппараты" коммуналдық мемлекеттік мекемесі</w:t>
            </w: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9 313</w:t>
            </w: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1 841</w:t>
            </w: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w:t>
            </w: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w:t>
            </w: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Нұрлыкент ауылдық округі әкімінің аппараты" коммуналдық мемлекеттік мекемесі</w:t>
            </w: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10 405</w:t>
            </w: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3 773</w:t>
            </w: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w:t>
            </w: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w:t>
            </w: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w:t>
            </w: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Шақпақ ауылдық округі әкімінің аппараты" коммуналдық мемлекеттік мекемесі</w:t>
            </w: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9 905</w:t>
            </w: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2 853</w:t>
            </w: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w:t>
            </w: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580</w:t>
            </w: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w:t>
            </w: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Қарасаз ауылдық округі әкімінің аппараты" коммуналдық мемлекеттік мекемесі</w:t>
            </w: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10 146</w:t>
            </w: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5 981</w:t>
            </w: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512</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w:t>
            </w: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w:t>
            </w: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w:t>
            </w: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Қызыларық ауылдық округі әкімінің аппараты" коммуналдық мемлекеттік мекемесі</w:t>
            </w: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9 390</w:t>
            </w: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1 960</w:t>
            </w: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w:t>
            </w: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w:t>
            </w: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w:t>
            </w: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Жетітөбе ауылдық округі әкімінің аппараты" коммуналдық мемлекеттік мекемесі</w:t>
            </w: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9 497</w:t>
            </w: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2 330</w:t>
            </w: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368</w:t>
            </w: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w:t>
            </w: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w:t>
            </w: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Көкбастау ауылдық округі әкімінің аппараты" коммуналдық мемлекеттік мекемесі</w:t>
            </w: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10 573</w:t>
            </w: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2 211</w:t>
            </w: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352</w:t>
            </w: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w:t>
            </w: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w:t>
            </w: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Күреңбел ауылдық округі әкімінің аппараты" коммуналдық мемлекеттік мекемесі</w:t>
            </w: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8 917</w:t>
            </w: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1 618</w:t>
            </w: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w:t>
            </w: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w:t>
            </w: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w:t>
            </w: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Қошқарата ауылдық округі әкімінің аппараты" коммуналдық мемлекеттік мекемесі</w:t>
            </w: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15 305</w:t>
            </w: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1 161</w:t>
            </w: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w:t>
            </w: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w:t>
            </w: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1 970</w:t>
            </w: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Мыңбұлақ ауылдық округі әкімінің аппараты" коммуналдық мемлекеттік мекемесі</w:t>
            </w: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10 560</w:t>
            </w: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3 079</w:t>
            </w: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w:t>
            </w: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w:t>
            </w: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2 030</w:t>
            </w: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Тоғызтарау ауылдық округі әкімінің аппараты" коммуналдық мемлекеттік мекемесі</w:t>
            </w: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4 150</w:t>
            </w: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232</w:t>
            </w: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w:t>
            </w: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w:t>
            </w: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w:t>
            </w: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Билікөл ауылдық округі әкімінің аппараты" коммуналдық мемлекеттік мекемесі</w:t>
            </w: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10 526</w:t>
            </w: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1 380</w:t>
            </w: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w:t>
            </w: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w:t>
            </w: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1 431</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w:t>
            </w: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157 905</w:t>
            </w: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42 839</w:t>
            </w: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2 430</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4 660</w:t>
            </w: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4 800</w:t>
            </w: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2 471</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7 450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