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6e2f5" w14:textId="ba6e2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Жуалы аудандық мәслихатының 2013 жылғы 26 желтоқсандағы № 24-3 шешімі. Жамбыл облысы Әділет департаментінде 2013 жылғы 30 желтоқсанда № 2096 болып тіркелді. Күші жойылды - Жамбыл облысы Жуалы аудандық мәслихатының 1 шілдедегі № 44-6 шешімімен</w:t>
      </w:r>
    </w:p>
    <w:p>
      <w:pPr>
        <w:spacing w:after="0"/>
        <w:ind w:left="0"/>
        <w:jc w:val="left"/>
      </w:pPr>
      <w:r>
        <w:rPr>
          <w:rFonts w:ascii="Times New Roman"/>
          <w:b w:val="false"/>
          <w:i w:val="false"/>
          <w:color w:val="ff0000"/>
          <w:sz w:val="28"/>
        </w:rPr>
        <w:t xml:space="preserve">      Ескерту. Жамбыл облысы Жуалы аудандық мәслихатының 01.07.2015 </w:t>
      </w:r>
      <w:r>
        <w:rPr>
          <w:rFonts w:ascii="Times New Roman"/>
          <w:b w:val="false"/>
          <w:i w:val="false"/>
          <w:color w:val="ff0000"/>
          <w:sz w:val="28"/>
        </w:rPr>
        <w:t xml:space="preserve">№ 44-6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xml:space="preserve"> сәйкес Жуалы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2014 жылға мынадай көлемде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6 361 176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 779 205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93 590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9 914 мың теңге;</w:t>
      </w:r>
      <w:r>
        <w:br/>
      </w:r>
      <w:r>
        <w:rPr>
          <w:rFonts w:ascii="Times New Roman"/>
          <w:b w:val="false"/>
          <w:i w:val="false"/>
          <w:color w:val="000000"/>
          <w:sz w:val="28"/>
        </w:rPr>
        <w:t>
      </w:t>
      </w:r>
      <w:r>
        <w:rPr>
          <w:rFonts w:ascii="Times New Roman"/>
          <w:b w:val="false"/>
          <w:i w:val="false"/>
          <w:color w:val="000000"/>
          <w:sz w:val="28"/>
        </w:rPr>
        <w:t>трансферттердің түсімдері – 5 478 467 мың теңге;</w:t>
      </w:r>
      <w:r>
        <w:br/>
      </w:r>
      <w:r>
        <w:rPr>
          <w:rFonts w:ascii="Times New Roman"/>
          <w:b w:val="false"/>
          <w:i w:val="false"/>
          <w:color w:val="000000"/>
          <w:sz w:val="28"/>
        </w:rPr>
        <w:t xml:space="preserve">
      2) </w:t>
      </w:r>
      <w:r>
        <w:rPr>
          <w:rFonts w:ascii="Times New Roman"/>
          <w:b w:val="false"/>
          <w:i w:val="false"/>
          <w:color w:val="000000"/>
          <w:sz w:val="28"/>
        </w:rPr>
        <w:t>шығындар – 6 388 710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47 199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55 560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8 361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активтерімен жасалатын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қаржылық активтерді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бюджеттің тапшылығы (профициті) – -74 733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(профицитті пайдалану) – 74 733 мың теңге:</w:t>
      </w:r>
      <w:r>
        <w:br/>
      </w:r>
      <w:r>
        <w:rPr>
          <w:rFonts w:ascii="Times New Roman"/>
          <w:b w:val="false"/>
          <w:i w:val="false"/>
          <w:color w:val="000000"/>
          <w:sz w:val="28"/>
        </w:rPr>
        <w:t>
      </w:t>
      </w:r>
      <w:r>
        <w:rPr>
          <w:rFonts w:ascii="Times New Roman"/>
          <w:b w:val="false"/>
          <w:i w:val="false"/>
          <w:color w:val="000000"/>
          <w:sz w:val="28"/>
        </w:rPr>
        <w:t>қарыздар түсімі – 57 123 мың теңге;</w:t>
      </w:r>
      <w:r>
        <w:br/>
      </w:r>
      <w:r>
        <w:rPr>
          <w:rFonts w:ascii="Times New Roman"/>
          <w:b w:val="false"/>
          <w:i w:val="false"/>
          <w:color w:val="000000"/>
          <w:sz w:val="28"/>
        </w:rPr>
        <w:t>
      </w:t>
      </w:r>
      <w:r>
        <w:rPr>
          <w:rFonts w:ascii="Times New Roman"/>
          <w:b w:val="false"/>
          <w:i w:val="false"/>
          <w:color w:val="000000"/>
          <w:sz w:val="28"/>
        </w:rPr>
        <w:t>қарыздарды өтеу – 8 361 мың теңге;</w:t>
      </w:r>
      <w:r>
        <w:br/>
      </w:r>
      <w:r>
        <w:rPr>
          <w:rFonts w:ascii="Times New Roman"/>
          <w:b w:val="false"/>
          <w:i w:val="false"/>
          <w:color w:val="000000"/>
          <w:sz w:val="28"/>
        </w:rPr>
        <w:t>
      </w:t>
      </w:r>
      <w:r>
        <w:rPr>
          <w:rFonts w:ascii="Times New Roman"/>
          <w:b w:val="false"/>
          <w:i w:val="false"/>
          <w:color w:val="000000"/>
          <w:sz w:val="28"/>
        </w:rPr>
        <w:t>бюджет қаражаттарының пайдаланатын қалдықтары – 27 534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1-тармаққа өзгерістер енгізілді - Жуалы аудандық мәслихатының 21.04.2014 </w:t>
      </w:r>
      <w:r>
        <w:rPr>
          <w:rFonts w:ascii="Times New Roman"/>
          <w:b w:val="false"/>
          <w:i w:val="false"/>
          <w:color w:val="ff0000"/>
          <w:sz w:val="28"/>
        </w:rPr>
        <w:t>№ 29-2</w:t>
      </w:r>
      <w:r>
        <w:rPr>
          <w:rFonts w:ascii="Times New Roman"/>
          <w:b w:val="false"/>
          <w:i w:val="false"/>
          <w:color w:val="ff0000"/>
          <w:sz w:val="28"/>
        </w:rPr>
        <w:t xml:space="preserve">; 23.06.2014 </w:t>
      </w:r>
      <w:r>
        <w:rPr>
          <w:rFonts w:ascii="Times New Roman"/>
          <w:b w:val="false"/>
          <w:i w:val="false"/>
          <w:color w:val="ff0000"/>
          <w:sz w:val="28"/>
        </w:rPr>
        <w:t>№ 32-3</w:t>
      </w:r>
      <w:r>
        <w:rPr>
          <w:rFonts w:ascii="Times New Roman"/>
          <w:b w:val="false"/>
          <w:i w:val="false"/>
          <w:color w:val="ff0000"/>
          <w:sz w:val="28"/>
        </w:rPr>
        <w:t xml:space="preserve">; 29.08.2014 </w:t>
      </w:r>
      <w:r>
        <w:rPr>
          <w:rFonts w:ascii="Times New Roman"/>
          <w:b w:val="false"/>
          <w:i w:val="false"/>
          <w:color w:val="ff0000"/>
          <w:sz w:val="28"/>
        </w:rPr>
        <w:t>№ 35-2</w:t>
      </w:r>
      <w:r>
        <w:rPr>
          <w:rFonts w:ascii="Times New Roman"/>
          <w:b w:val="false"/>
          <w:i w:val="false"/>
          <w:color w:val="ff0000"/>
          <w:sz w:val="28"/>
        </w:rPr>
        <w:t xml:space="preserve">; 13.10.2014 </w:t>
      </w:r>
      <w:r>
        <w:rPr>
          <w:rFonts w:ascii="Times New Roman"/>
          <w:b w:val="false"/>
          <w:i w:val="false"/>
          <w:color w:val="ff0000"/>
          <w:sz w:val="28"/>
        </w:rPr>
        <w:t>№ 36-2</w:t>
      </w:r>
      <w:r>
        <w:rPr>
          <w:rFonts w:ascii="Times New Roman"/>
          <w:b w:val="false"/>
          <w:i w:val="false"/>
          <w:color w:val="ff0000"/>
          <w:sz w:val="28"/>
        </w:rPr>
        <w:t xml:space="preserve">; 17.11.2014 </w:t>
      </w:r>
      <w:r>
        <w:rPr>
          <w:rFonts w:ascii="Times New Roman"/>
          <w:b w:val="false"/>
          <w:i w:val="false"/>
          <w:color w:val="ff0000"/>
          <w:sz w:val="28"/>
        </w:rPr>
        <w:t>№ 37-3</w:t>
      </w:r>
      <w:r>
        <w:rPr>
          <w:rFonts w:ascii="Times New Roman"/>
          <w:b w:val="false"/>
          <w:i w:val="false"/>
          <w:color w:val="ff0000"/>
          <w:sz w:val="28"/>
        </w:rPr>
        <w:t xml:space="preserve">; 05.12.2014 </w:t>
      </w:r>
      <w:r>
        <w:rPr>
          <w:rFonts w:ascii="Times New Roman"/>
          <w:b w:val="false"/>
          <w:i w:val="false"/>
          <w:color w:val="ff0000"/>
          <w:sz w:val="28"/>
        </w:rPr>
        <w:t>№ 38-3</w:t>
      </w:r>
      <w:r>
        <w:rPr>
          <w:rFonts w:ascii="Times New Roman"/>
          <w:b w:val="false"/>
          <w:i w:val="false"/>
          <w:color w:val="ff0000"/>
          <w:sz w:val="28"/>
        </w:rPr>
        <w:t xml:space="preserve"> шешімдерімен (01.01.2014 бастап қолданысқа енгізіледі) шешімдерімен.</w:t>
      </w:r>
      <w:r>
        <w:br/>
      </w:r>
      <w:r>
        <w:rPr>
          <w:rFonts w:ascii="Times New Roman"/>
          <w:b w:val="false"/>
          <w:i w:val="false"/>
          <w:color w:val="000000"/>
          <w:sz w:val="28"/>
        </w:rPr>
        <w:t xml:space="preserve">
      2. </w:t>
      </w:r>
      <w:r>
        <w:rPr>
          <w:rFonts w:ascii="Times New Roman"/>
          <w:b w:val="false"/>
          <w:i w:val="false"/>
          <w:color w:val="000000"/>
          <w:sz w:val="28"/>
        </w:rPr>
        <w:t>2014-2016 жылдарға жеке табыс салығы мен әлеуметтік салық түсімдерінің бөлу нормативтері облыстық бюджетке 50 пайыз мөлшерде белгіленсін.</w:t>
      </w:r>
      <w:r>
        <w:br/>
      </w:r>
      <w:r>
        <w:rPr>
          <w:rFonts w:ascii="Times New Roman"/>
          <w:b w:val="false"/>
          <w:i w:val="false"/>
          <w:color w:val="000000"/>
          <w:sz w:val="28"/>
        </w:rPr>
        <w:t xml:space="preserve">
      3. </w:t>
      </w:r>
      <w:r>
        <w:rPr>
          <w:rFonts w:ascii="Times New Roman"/>
          <w:b w:val="false"/>
          <w:i w:val="false"/>
          <w:color w:val="000000"/>
          <w:sz w:val="28"/>
        </w:rPr>
        <w:t>Облыстық бюджеттен аудандық бюджетке берілетін субвенция мөлшері 2014 жылға - 4 009 779 мың теңге сомасында белгіленсін.</w:t>
      </w:r>
      <w:r>
        <w:br/>
      </w:r>
      <w:r>
        <w:rPr>
          <w:rFonts w:ascii="Times New Roman"/>
          <w:b w:val="false"/>
          <w:i w:val="false"/>
          <w:color w:val="000000"/>
          <w:sz w:val="28"/>
        </w:rPr>
        <w:t xml:space="preserve">
      4. </w:t>
      </w:r>
      <w:r>
        <w:rPr>
          <w:rFonts w:ascii="Times New Roman"/>
          <w:b w:val="false"/>
          <w:i w:val="false"/>
          <w:color w:val="000000"/>
          <w:sz w:val="28"/>
        </w:rPr>
        <w:t xml:space="preserve">"Агроөнеркәсіптік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2014 жылы аудандық бюджеттен қаржыландырылатын ауылдық елді мекендерде жұмыс істейтін әлеуметтік қамсыздандыру, білім беру, мәдениет мамандарына қала жағдайында осы қызмет түрлерімен айналысатын мамандардың ставкаларымен салыстырғанда айлықтары мен тарифтік ставкаларының 25 пайызы мөлшерінде үстеме ақы төлеу үшін қаржы көзделсін.</w:t>
      </w:r>
      <w:r>
        <w:br/>
      </w:r>
      <w:r>
        <w:rPr>
          <w:rFonts w:ascii="Times New Roman"/>
          <w:b w:val="false"/>
          <w:i w:val="false"/>
          <w:color w:val="000000"/>
          <w:sz w:val="28"/>
        </w:rPr>
        <w:t xml:space="preserve">
      5. </w:t>
      </w:r>
      <w:r>
        <w:rPr>
          <w:rFonts w:ascii="Times New Roman"/>
          <w:b w:val="false"/>
          <w:i w:val="false"/>
          <w:color w:val="000000"/>
          <w:sz w:val="28"/>
        </w:rPr>
        <w:t xml:space="preserve">2014 жылға арналған бюджеттi атқару процесiнде секвестрлеуге жатпайтын аудандық бюджеттiк бағдарламалар тiзбесi </w:t>
      </w:r>
      <w:r>
        <w:rPr>
          <w:rFonts w:ascii="Times New Roman"/>
          <w:b w:val="false"/>
          <w:i w:val="false"/>
          <w:color w:val="000000"/>
          <w:sz w:val="28"/>
        </w:rPr>
        <w:t>№ 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6. </w:t>
      </w:r>
      <w:r>
        <w:rPr>
          <w:rFonts w:ascii="Times New Roman"/>
          <w:b w:val="false"/>
          <w:i w:val="false"/>
          <w:color w:val="000000"/>
          <w:sz w:val="28"/>
        </w:rPr>
        <w:t xml:space="preserve">2014 жылға әр бір ауылдық округтер бойынша бюджеттік бағдарламалар </w:t>
      </w:r>
      <w:r>
        <w:rPr>
          <w:rFonts w:ascii="Times New Roman"/>
          <w:b w:val="false"/>
          <w:i w:val="false"/>
          <w:color w:val="000000"/>
          <w:sz w:val="28"/>
        </w:rPr>
        <w:t>№ 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xml:space="preserve">
      7. </w:t>
      </w:r>
      <w:r>
        <w:rPr>
          <w:rFonts w:ascii="Times New Roman"/>
          <w:b w:val="false"/>
          <w:i w:val="false"/>
          <w:color w:val="000000"/>
          <w:sz w:val="28"/>
        </w:rPr>
        <w:t>Аудандық жергілікті атқарушы органның резерві 5 407 мың теңге мөлшерінде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7-тармаққа өзгерістер енгізілді - Жуалы аудандық мәслихатының 13.10.2014 </w:t>
      </w:r>
      <w:r>
        <w:rPr>
          <w:rFonts w:ascii="Times New Roman"/>
          <w:b w:val="false"/>
          <w:i w:val="false"/>
          <w:color w:val="ff0000"/>
          <w:sz w:val="28"/>
        </w:rPr>
        <w:t>№ 36-2</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000000"/>
          <w:sz w:val="28"/>
        </w:rPr>
        <w:t xml:space="preserve">
      8ү </w:t>
      </w:r>
      <w:r>
        <w:rPr>
          <w:rFonts w:ascii="Times New Roman"/>
          <w:b w:val="false"/>
          <w:i w:val="false"/>
          <w:color w:val="000000"/>
          <w:sz w:val="28"/>
        </w:rPr>
        <w:t>Осы шешімнің орындалуына бақылау және интернет-ресурстарында жариялауды аудандық мәслихаттың әкімшілік аумақтық құрылым, аумақты әлеуметтік-экономикалық дамыту, бюджет және жергілікті салықтар мәселелері, адамдардың құқығын қорғау жөніндегі тұрақты комиссиясына жүктелсін.</w:t>
      </w:r>
      <w:r>
        <w:br/>
      </w:r>
      <w:r>
        <w:rPr>
          <w:rFonts w:ascii="Times New Roman"/>
          <w:b w:val="false"/>
          <w:i w:val="false"/>
          <w:color w:val="000000"/>
          <w:sz w:val="28"/>
        </w:rPr>
        <w:t xml:space="preserve">
      9. </w:t>
      </w:r>
      <w:r>
        <w:rPr>
          <w:rFonts w:ascii="Times New Roman"/>
          <w:b w:val="false"/>
          <w:i w:val="false"/>
          <w:color w:val="000000"/>
          <w:sz w:val="28"/>
        </w:rPr>
        <w:t>Осы шешім әділет органдарында мемлекеттік тіркеуден өткен күннен бастап күшіне енеді және 2014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Аудандық мәслихат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Ж. Айтақов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Бүрлібаев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 1 қосымша</w:t>
            </w:r>
          </w:p>
        </w:tc>
      </w:tr>
    </w:tbl>
    <w:bookmarkStart w:name="z315" w:id="0"/>
    <w:p>
      <w:pPr>
        <w:spacing w:after="0"/>
        <w:ind w:left="0"/>
        <w:jc w:val="left"/>
      </w:pPr>
      <w:r>
        <w:rPr>
          <w:rFonts w:ascii="Times New Roman"/>
          <w:b/>
          <w:i w:val="false"/>
          <w:color w:val="000000"/>
        </w:rPr>
        <w:t xml:space="preserve"> 2014 жылға арналған аудандық бюджет</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1-қосымша жаңа редакцияда - Жуалы аудандық мәслихатының 05.12.2014 </w:t>
      </w:r>
      <w:r>
        <w:rPr>
          <w:rFonts w:ascii="Times New Roman"/>
          <w:b w:val="false"/>
          <w:i w:val="false"/>
          <w:color w:val="ff0000"/>
          <w:sz w:val="28"/>
        </w:rPr>
        <w:t>№ 38-3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6361176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779205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187 898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445310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405287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Біріңғай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92397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және материалдық емес активтерді сату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Жерді сату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Материалдық емес активтерді сату </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5478467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5478467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4664238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568956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372529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3169746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3042132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184949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221873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86636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33835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9551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алулар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5261"/>
        <w:gridCol w:w="496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9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74733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55"/>
        <w:gridCol w:w="1318"/>
        <w:gridCol w:w="1945"/>
        <w:gridCol w:w="54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сыртқы қарыздар</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8361</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27534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 2 қосымша</w:t>
            </w:r>
          </w:p>
        </w:tc>
      </w:tr>
    </w:tbl>
    <w:bookmarkStart w:name="z337" w:id="5"/>
    <w:p>
      <w:pPr>
        <w:spacing w:after="0"/>
        <w:ind w:left="0"/>
        <w:jc w:val="left"/>
      </w:pPr>
      <w:r>
        <w:rPr>
          <w:rFonts w:ascii="Times New Roman"/>
          <w:b/>
          <w:i w:val="false"/>
          <w:color w:val="000000"/>
        </w:rPr>
        <w:t xml:space="preserve"> 2015 жылға арналған аудандық бюджет</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6"/>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5942245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888930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527 098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33190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5047132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5047132</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5047132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5942245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4492792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2821389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736"/>
        <w:gridCol w:w="5613"/>
        <w:gridCol w:w="4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1527"/>
        <w:gridCol w:w="1528"/>
        <w:gridCol w:w="152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231"/>
        <w:gridCol w:w="2232"/>
        <w:gridCol w:w="3112"/>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 3 қосымша</w:t>
            </w:r>
          </w:p>
        </w:tc>
      </w:tr>
    </w:tbl>
    <w:bookmarkStart w:name="z552" w:id="10"/>
    <w:p>
      <w:pPr>
        <w:spacing w:after="0"/>
        <w:ind w:left="0"/>
        <w:jc w:val="left"/>
      </w:pPr>
      <w:r>
        <w:rPr>
          <w:rFonts w:ascii="Times New Roman"/>
          <w:b/>
          <w:i w:val="false"/>
          <w:color w:val="000000"/>
        </w:rPr>
        <w:t xml:space="preserve"> 2016 жылға арналған аудандық бюджет</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913"/>
        <w:gridCol w:w="688"/>
        <w:gridCol w:w="7035"/>
        <w:gridCol w:w="29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11"/>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5832497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237370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162864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500741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35514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басқада ресурстарды пайдаланғаны үшiн түсетiн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9273</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бөлігіндегі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4861139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4861139</w:t>
            </w: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4861139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185"/>
        <w:gridCol w:w="1185"/>
        <w:gridCol w:w="6374"/>
        <w:gridCol w:w="272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2"/>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2"/>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5832497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жүрісі қауіпсіздігін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4266677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452744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3031510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2921389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653100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212150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316464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сумен жабдықтау және су бұру жүйелерін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көшелердi жарықтандыру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күтiп-ұстау және туысы жоқтарды жерлеу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86597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148134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алқаптарын бір түрден екіншісіне ауыстыру жұмыстары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 облыстық маңызы бар, аудандық маңызы бар қалалардың, ауылдық округтердiң, кенттердiң, ауылдардың шекарасын белгiлеу кезiнде жүргiзiлетiн жерге орналастыру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Өнеркәсiп, сәулет, қала құрылысы және құрылыс қызметі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2284"/>
        <w:gridCol w:w="1335"/>
        <w:gridCol w:w="2770"/>
        <w:gridCol w:w="45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36"/>
        <w:gridCol w:w="736"/>
        <w:gridCol w:w="5613"/>
        <w:gridCol w:w="4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3"/>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активтерді сатып алу</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(ПРОФИЦИТЫ)</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1"/>
        <w:gridCol w:w="1527"/>
        <w:gridCol w:w="1528"/>
        <w:gridCol w:w="152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231"/>
        <w:gridCol w:w="2232"/>
        <w:gridCol w:w="3112"/>
        <w:gridCol w:w="31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14"/>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4"/>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5243</w:t>
            </w:r>
            <w:r>
              <w:br/>
            </w:r>
            <w:r>
              <w:rPr>
                <w:rFonts w:ascii="Times New Roman"/>
                <w:b w:val="false"/>
                <w:i w:val="false"/>
                <w:color w:val="000000"/>
                <w:sz w:val="20"/>
              </w:rPr>
              <w:t>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қолданылатын қалдықтары</w:t>
            </w: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 4 қосымша</w:t>
            </w:r>
          </w:p>
        </w:tc>
      </w:tr>
    </w:tbl>
    <w:bookmarkStart w:name="z767" w:id="15"/>
    <w:p>
      <w:pPr>
        <w:spacing w:after="0"/>
        <w:ind w:left="0"/>
        <w:jc w:val="left"/>
      </w:pPr>
      <w:r>
        <w:rPr>
          <w:rFonts w:ascii="Times New Roman"/>
          <w:b/>
          <w:i w:val="false"/>
          <w:color w:val="000000"/>
        </w:rPr>
        <w:t xml:space="preserve"> 2014 жылға арналған бюджеттi атқару процесiнде секвестрлеуге жатпайтын аудандық бюджеттiк бағдарламалар тiзбесi</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24-3 шешіміне № 5 қосымша</w:t>
            </w:r>
          </w:p>
        </w:tc>
      </w:tr>
    </w:tbl>
    <w:bookmarkStart w:name="z772" w:id="16"/>
    <w:p>
      <w:pPr>
        <w:spacing w:after="0"/>
        <w:ind w:left="0"/>
        <w:jc w:val="left"/>
      </w:pPr>
      <w:r>
        <w:rPr>
          <w:rFonts w:ascii="Times New Roman"/>
          <w:b/>
          <w:i w:val="false"/>
          <w:color w:val="000000"/>
        </w:rPr>
        <w:t xml:space="preserve"> 2014 жылға әр бір ауылдық округтер бойынша бюджеттік бағдарламалар</w:t>
      </w:r>
    </w:p>
    <w:bookmarkEnd w:id="16"/>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5-қосымша жаңа редакцияда - Жуалы аудандық мәслихатының 17.11.2014 </w:t>
      </w:r>
      <w:r>
        <w:rPr>
          <w:rFonts w:ascii="Times New Roman"/>
          <w:b w:val="false"/>
          <w:i w:val="false"/>
          <w:color w:val="ff0000"/>
          <w:sz w:val="28"/>
        </w:rPr>
        <w:t>№ 37-3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496"/>
        <w:gridCol w:w="1984"/>
        <w:gridCol w:w="1370"/>
        <w:gridCol w:w="1290"/>
        <w:gridCol w:w="1290"/>
        <w:gridCol w:w="1390"/>
        <w:gridCol w:w="1210"/>
      </w:tblGrid>
      <w:tr>
        <w:trPr>
          <w:trHeight w:val="30" w:hRule="atLeast"/>
        </w:trPr>
        <w:tc>
          <w:tcPr>
            <w:tcW w:w="1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 </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аббаттандыру және көгалдандыру"</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"Елдi мекендердегі көшелердi жарықтандыру"</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Б.Момышұлы ауылы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24880</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12345</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Ақсай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Ақтөбе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11466</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Боралдай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12036</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Нұрлыкент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13125</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4388</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Шақпақ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12633</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Қарасаз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12964</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Қызыларық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11616</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Жетітөбе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11396</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3027</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Көкбастау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13095</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Күреңбел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12495</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Қошқарата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22735</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облысы Жуалы </w:t>
            </w:r>
            <w:r>
              <w:rPr>
                <w:rFonts w:ascii="Times New Roman"/>
                <w:b w:val="false"/>
                <w:i w:val="false"/>
                <w:color w:val="000000"/>
                <w:sz w:val="20"/>
              </w:rPr>
              <w:t>ауданы Мыңбұлақ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12371</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Жуалы ауданы Билікөл ауылдық округі әкімінің аппараты" коммуналдық мемлекеттік мекемесі</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11617</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194939</w:t>
            </w: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5020</w:t>
            </w: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w:t>
            </w: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3199</w:t>
            </w:r>
            <w:r>
              <w:br/>
            </w:r>
            <w:r>
              <w:rPr>
                <w:rFonts w:ascii="Times New Roman"/>
                <w:b w:val="false"/>
                <w:i w:val="false"/>
                <w:color w:val="000000"/>
                <w:sz w:val="20"/>
              </w:rPr>
              <w:t>
</w:t>
            </w:r>
          </w:p>
        </w:tc>
        <w:tc>
          <w:tcPr>
            <w:tcW w:w="1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