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9415" w14:textId="fb99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жылға қоғамдық жұмыстарды ұйымдастыру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әкімдігінің 2013 жылғы 28 желтоқсандағы № 556 қаулысы. Жамбыл облысы Әділет департаментінде 2014 жылғы 17 қаңтарда № 2103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 Жуалы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 мен көлемі,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Жуалы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Айбар Күнтуұлы Әділбақовқа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Құлекеев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Министрлігінің «Жамбыл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 ауданының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Д. Қонқаев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желтоқсан 2013 жыл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Жуалы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556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3294"/>
        <w:gridCol w:w="2410"/>
        <w:gridCol w:w="2280"/>
        <w:gridCol w:w="2388"/>
        <w:gridCol w:w="1547"/>
        <w:gridCol w:w="1353"/>
      </w:tblGrid>
      <w:tr>
        <w:trPr>
          <w:trHeight w:val="570" w:hRule="atLeast"/>
        </w:trPr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3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 тұрғын-үй коммуналдық шаруашылық, жолаушылар көлігі және автомобиль жолдары бөлімінің “Жуалы-Су" шаруашылық жүргізу құқығындағы мемлекеттік коммуналдық кәсіпорыны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әкімдігінің тұрғын-үй коммуналдық шаруашылық, жолаушылар көлігі және автомобиль жолдары бөлімі» мемлекеттік мекемесінің “Жасыл-Жуалы" шаруашылық жүргізу құқығындағы мемлекеттік коммуналдық кәсіпорыны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ауданының қорғаныс істері жөніндегі бөлімі"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6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әкімдігінің жұмыспен қамту және әлеуметтік бағдарламалар бөлімі"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Шақпақ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Ақсай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Ақтөбе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Билікөл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Боралдай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Нұрлыкент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Б.Момышұлы ауылы әкімі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Жетітөбе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Қарасаз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Көкбастау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Күреңбел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Қошқарата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Қызыл арық ауылдық округі әкімінің аппараты" коммуналдық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Мыңбұлақ ауылдық округі әкімінің аппараты" мемлекеттік мекемесі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