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e717" w14:textId="c4de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Қошқарата ауылдық округінің Қошқарата ауылы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Қошқарата ауылдық округі әкімінің 2013 жылғы 1 тамыздағы № 3 шешімі. Жамбыл облысы Әділет департаментінде 2013 жылғы 26 тамызда № 1993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Жуалы ауданының бас мемлекеттік ветеринариялық-санитариялық инспекторының 2013 жылғы 2 мамырдағы № 06-02/62 ұсынысы негізінде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малдардан бруцеллездің эпизоотиялық ошағының анықталуына байланысты Қошқарата ауылдық округінің Қошқарата ауылы 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Қошқарата ауылдық округі әкімі аппаратының ветеринар бас маманы Дербисалиев Мухтар Дартаевичке 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Б.М. Тулендиев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Жуалы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Бүркітбаев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тамыз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«Жуалы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тамыз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Жуалы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тамыз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