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7ed" w14:textId="fd81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Көкбастау ауылдық округінің Теріс және Бақалы ауылдары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Көкбастау ауылдық округі әкімінің 2013 жылғы 30 шілдедегі № 10 шешімі. Жамбыл облысы Әділет департаментінде 2013 жылғы 28 тамызда № 1996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ауданының бас мемлекеттік ветеринариялық-санитариялық инспекторының 2013 жылғы 2 мамырдағы №  06-02/66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Көкбастау ауылдық округінің Теріс және Бақалы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Көкбастау ауылдық округі әкімі аппаратының ветеринар бас маманы Махаев Ануарбек Ятаевичке 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Көкбастау ауылдық округ әкімі              Ж. Мүсірепбеков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