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8146" w14:textId="c3a8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2013 жылғы 25 қаңтардағы № 3 қаулысы. Жамбыл облысының Әділет департаментінде 2013 жылғы 19 ақпанда № 1890 болып тіркелді. Күші жойылды - Жамбыл облысы Қордай ауданы әкімдігінің 2014 жылғы 13 қаңтардағы № 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Жамбыл облысы Қордай ауданы әкімдігінің 13.01.2014 № 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"Қоғамдық жұмыстарды ұйымдастыру мен қаржыландырудың ережесіне" сәйкес жұмыссыздар үшін қоғамдық жұмыстарды ұйымдастыру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ұйымдардың тізбелері, қоғамдық жұмыстардың түрлері мен көлемі,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"Қордай ауданы әкімдігінің жұмыспен қамту және әлеуметтік бағдарламалар бөлімі" коммуналдық мемлекеттік мекемесі (Баян Назикеевна Қарамолдаева)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 және 2013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Бейқұт Тілебалдыұлы Жамангозовқа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Байтөле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 мен нақты жағдайлары, қатысушылардың еңбегіне төленетін ақының мөлшері және олардың қаржыландыру көздері, қоғамдық жұмыстарға сұраныс пен ұсыныс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Қосымшада өзгеріс енгізілді - Қордай аудандық әкімдігінің 26.04.2013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95"/>
        <w:gridCol w:w="2331"/>
        <w:gridCol w:w="1858"/>
        <w:gridCol w:w="2169"/>
        <w:gridCol w:w="1068"/>
        <w:gridCol w:w="1069"/>
      </w:tblGrid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"Отар ауылдық округі" әкімінің аппараты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көркейту, көгалдандыру және 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"Қасық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"Ноғайбай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"Сарыбұлақ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"Қақпатас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"Кенен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"Бетқайнар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"Масаншы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"Қаракемер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"Сортөбе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бойынша, жұмыс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"Үлкен- Сүлутөр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"Сұлутөр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"Ауқаты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әкімдігінің тұрғын үй-коммуналдық шаруашылығы жөніндегі кәсіпорыны" шаруашылық жүргізу құқығындағы коммуналдық мемлекеттік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 тазалау, көркейту,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"Ақсу-Қордай"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жұмыс, 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"Қазпочта" Акционерлік қоғамы Жамбыл облыстық филиалы Қордай аудандық почта байланыс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жұмыс, 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Барс"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жұмыс, 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