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0d406" w14:textId="b90d4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Қордай аудандық мәслихатының 2012 жылғы 21 желтоқсандағы № 13-3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2013 жылғы 9 сәуірдегі № 15-2 шешімі. Жамбыл облысы Әділет департаментінде 2013 жылғы 24 сәуірде № 1926 болып тіркелді. Күші жойылды - Жамбыл облысы Қордай аудандық мәслихатының 2014 жылғы 27 қаңтардағы № 26-4 шешімімен</w:t>
      </w:r>
    </w:p>
    <w:p>
      <w:pPr>
        <w:spacing w:after="0"/>
        <w:ind w:left="0"/>
        <w:jc w:val="both"/>
      </w:pPr>
      <w:r>
        <w:rPr>
          <w:rFonts w:ascii="Times New Roman"/>
          <w:b w:val="false"/>
          <w:i w:val="false"/>
          <w:color w:val="ff0000"/>
          <w:sz w:val="28"/>
        </w:rPr>
        <w:t>      Ескерту. Күші жойылды - Жамбыл облысы Қордай аудандық мәслихатының 27.01.2014 № 26-4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«2013-2015 жылдарға арналған облыстық бюджет туралы» Жамбыл облыстық мәслихатының 2012 жылғы 7 желтоқсандағы </w:t>
      </w:r>
      <w:r>
        <w:rPr>
          <w:rFonts w:ascii="Times New Roman"/>
          <w:b w:val="false"/>
          <w:i w:val="false"/>
          <w:color w:val="000000"/>
          <w:sz w:val="28"/>
        </w:rPr>
        <w:t>№ 10-3</w:t>
      </w:r>
      <w:r>
        <w:rPr>
          <w:rFonts w:ascii="Times New Roman"/>
          <w:b w:val="false"/>
          <w:i w:val="false"/>
          <w:color w:val="000000"/>
          <w:sz w:val="28"/>
        </w:rPr>
        <w:t xml:space="preserve"> шешіміне өзгерістер енгізу туралы» Жамбыл облыстық мәслихатының 2013 жылғы 27 наурыздағы </w:t>
      </w:r>
      <w:r>
        <w:rPr>
          <w:rFonts w:ascii="Times New Roman"/>
          <w:b w:val="false"/>
          <w:i w:val="false"/>
          <w:color w:val="000000"/>
          <w:sz w:val="28"/>
        </w:rPr>
        <w:t>№ 11-6</w:t>
      </w:r>
      <w:r>
        <w:rPr>
          <w:rFonts w:ascii="Times New Roman"/>
          <w:b w:val="false"/>
          <w:i w:val="false"/>
          <w:color w:val="000000"/>
          <w:sz w:val="28"/>
        </w:rPr>
        <w:t xml:space="preserve"> шешімі (Нормативтік құқықтық актілерді мемлекеттік тіркеу тізілімінде № 1905 болып тіркелген) негізінде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«2013 – 2015 жылдарға арналған аудандық бюджет туралы» Қордай аудандық мәслихатының 2012 жылғы 21 желтоқсандағы </w:t>
      </w:r>
      <w:r>
        <w:rPr>
          <w:rFonts w:ascii="Times New Roman"/>
          <w:b w:val="false"/>
          <w:i w:val="false"/>
          <w:color w:val="000000"/>
          <w:sz w:val="28"/>
        </w:rPr>
        <w:t>№ 13-3</w:t>
      </w:r>
      <w:r>
        <w:rPr>
          <w:rFonts w:ascii="Times New Roman"/>
          <w:b w:val="false"/>
          <w:i w:val="false"/>
          <w:color w:val="000000"/>
          <w:sz w:val="28"/>
        </w:rPr>
        <w:t xml:space="preserve"> шешіміне (Нормативтік құқықтық актілерді мемлекеттік тіркеу тізілімінде № 1867 болып тіркелген, 2012 жылдың 29 желтоқсанында № 203-204 «Қордай шамшырағы»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«8 986 823» сандары «8 298 145» сандарымен ауыстырылсын;</w:t>
      </w:r>
      <w:r>
        <w:br/>
      </w:r>
      <w:r>
        <w:rPr>
          <w:rFonts w:ascii="Times New Roman"/>
          <w:b w:val="false"/>
          <w:i w:val="false"/>
          <w:color w:val="000000"/>
          <w:sz w:val="28"/>
        </w:rPr>
        <w:t>
      «7 686 823» сандары «6 998 145»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«8 986 823» сандары «8 497 147»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w:t>
      </w:r>
      <w:r>
        <w:rPr>
          <w:rFonts w:ascii="Times New Roman"/>
          <w:b w:val="false"/>
          <w:i w:val="false"/>
          <w:color w:val="000000"/>
          <w:sz w:val="28"/>
        </w:rPr>
        <w:t>:</w:t>
      </w:r>
      <w:r>
        <w:br/>
      </w:r>
      <w:r>
        <w:rPr>
          <w:rFonts w:ascii="Times New Roman"/>
          <w:b w:val="false"/>
          <w:i w:val="false"/>
          <w:color w:val="000000"/>
          <w:sz w:val="28"/>
        </w:rPr>
        <w:t>
      «31 858» сандары «32 011» сандарымен ауыстырылсын;</w:t>
      </w:r>
      <w:r>
        <w:br/>
      </w:r>
      <w:r>
        <w:rPr>
          <w:rFonts w:ascii="Times New Roman"/>
          <w:b w:val="false"/>
          <w:i w:val="false"/>
          <w:color w:val="000000"/>
          <w:sz w:val="28"/>
        </w:rPr>
        <w:t>
      «36 351» сандары «36 504»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«-31 858» сандары «-32 011»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«31 858» сандары «32 011» сандарымен ауыстырылсын;</w:t>
      </w:r>
      <w:r>
        <w:br/>
      </w:r>
      <w:r>
        <w:rPr>
          <w:rFonts w:ascii="Times New Roman"/>
          <w:b w:val="false"/>
          <w:i w:val="false"/>
          <w:color w:val="000000"/>
          <w:sz w:val="28"/>
        </w:rPr>
        <w:t>
      «0» сандары «199 155»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2013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мәслихаттың хатшысы               Б. Әлімбет</w:t>
      </w:r>
    </w:p>
    <w:bookmarkEnd w:id="0"/>
    <w:bookmarkStart w:name="z11" w:id="1"/>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2013 жылғы 9 сәуірдегі</w:t>
      </w:r>
      <w:r>
        <w:br/>
      </w:r>
      <w:r>
        <w:rPr>
          <w:rFonts w:ascii="Times New Roman"/>
          <w:b w:val="false"/>
          <w:i w:val="false"/>
          <w:color w:val="000000"/>
          <w:sz w:val="28"/>
        </w:rPr>
        <w:t>
      № 15 - 2 шешіміне 1 – қосымша</w:t>
      </w:r>
    </w:p>
    <w:bookmarkEnd w:id="1"/>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13-3 шешіміне 1 – қосымша</w:t>
      </w:r>
    </w:p>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453"/>
        <w:gridCol w:w="453"/>
        <w:gridCol w:w="9733"/>
        <w:gridCol w:w="1990"/>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8 298 145</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1 242 986</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217 659</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217 659</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158 936</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158 936</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811 908</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646 965</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13 264</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145 765</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37 135</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16 935</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15 616</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1 494</w:t>
            </w:r>
          </w:p>
        </w:tc>
      </w:tr>
      <w:tr>
        <w:trPr>
          <w:trHeight w:val="69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17 348</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17 348</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9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11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1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7 350</w:t>
            </w:r>
          </w:p>
        </w:tc>
      </w:tr>
      <w:tr>
        <w:trPr>
          <w:trHeight w:val="1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48 200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6 998 145</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6 998 145</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6 998 145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689"/>
        <w:gridCol w:w="879"/>
        <w:gridCol w:w="9428"/>
        <w:gridCol w:w="2095"/>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8 497 147</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393 078</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20 477</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16 017</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67 996</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67 354</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256 228</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251 650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3 078</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32 088</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25 119</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5 817</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16 289</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15 927</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11 852</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11 852</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11 852</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6 252 794</w:t>
            </w:r>
          </w:p>
        </w:tc>
      </w:tr>
      <w:tr>
        <w:trPr>
          <w:trHeight w:val="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565 277</w:t>
            </w:r>
          </w:p>
        </w:tc>
      </w:tr>
      <w:tr>
        <w:trPr>
          <w:trHeight w:val="1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290 992</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274 285</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5 798</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5 798</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4 255 420</w:t>
            </w:r>
          </w:p>
        </w:tc>
      </w:tr>
      <w:tr>
        <w:trPr>
          <w:trHeight w:val="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4 126 769</w:t>
            </w:r>
          </w:p>
        </w:tc>
      </w:tr>
      <w:tr>
        <w:trPr>
          <w:trHeight w:val="1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128 651</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18 057</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18 057</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236 491</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12 507</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13 300</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65 977</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33 240</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105 959</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1 171 751</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1 171 751</w:t>
            </w:r>
          </w:p>
        </w:tc>
      </w:tr>
      <w:tr>
        <w:trPr>
          <w:trHeight w:val="1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347 375</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312 241</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64 832</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38 561</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32 025</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5 484</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36 234</w:t>
            </w:r>
          </w:p>
        </w:tc>
      </w:tr>
      <w:tr>
        <w:trPr>
          <w:trHeight w:val="4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15 689</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35 134</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31 330</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2 922</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588 526</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w:t>
            </w:r>
            <w:r>
              <w:rPr>
                <w:rFonts w:ascii="Times New Roman"/>
                <w:b w:val="false"/>
                <w:i w:val="false"/>
                <w:color w:val="000000"/>
                <w:sz w:val="20"/>
              </w:rPr>
              <w:t xml:space="preserve"> бойынша ауылдық елді мекендерді дамыту шеңберінде объектілерді жөндеу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w:t>
            </w:r>
            <w:r>
              <w:rPr>
                <w:rFonts w:ascii="Times New Roman"/>
                <w:b w:val="false"/>
                <w:i w:val="false"/>
                <w:color w:val="000000"/>
                <w:sz w:val="20"/>
              </w:rPr>
              <w:t xml:space="preserve"> бойынша ауылдық елді мекендерді дамыту шеңберінде объектілерді жөндеу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278 533</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233 866</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w:t>
            </w:r>
            <w:r>
              <w:rPr>
                <w:rFonts w:ascii="Times New Roman"/>
                <w:b w:val="false"/>
                <w:i w:val="false"/>
                <w:color w:val="000000"/>
                <w:sz w:val="20"/>
              </w:rPr>
              <w:t xml:space="preserve"> шеңберінде тұрғын жай салу және (немесе) сатып алу және инженерлік коммуникациялық инфрақұрылымдарды дамыту (немесе) сатып алу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36 334</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дамытуға және жайластыруға</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8 333</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11 073</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11 073</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177 427</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177 427</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27 086</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1 881</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6 115</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94 407</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36 299</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58 108</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260 513</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124 448</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120 220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4 228</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7 688</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7 688</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43 355</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42 183</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13 828</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12 828</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17 354</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6 947</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10 155</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48 305</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33 203</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5 535</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5 173</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136 781</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6 143</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6 143</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14 106</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7 992</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1 279</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19 716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96 816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96 816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45 206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45 206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25 939</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282 760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1 309</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1 309</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281 451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281 451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173 353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105 015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105 015</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6 558</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6 558</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14 625</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14 263</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47 155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25 993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36 504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36 504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36 504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36 504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689"/>
        <w:gridCol w:w="647"/>
        <w:gridCol w:w="9598"/>
        <w:gridCol w:w="213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r>
              <w:br/>
            </w:r>
            <w:r>
              <w:rPr>
                <w:rFonts w:ascii="Times New Roman"/>
                <w:b w:val="false"/>
                <w:i w:val="false"/>
                <w:color w:val="000000"/>
                <w:sz w:val="20"/>
              </w:rPr>
              <w:t>
     Сыныбы        Атауы</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689"/>
        <w:gridCol w:w="879"/>
        <w:gridCol w:w="9407"/>
        <w:gridCol w:w="21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668"/>
        <w:gridCol w:w="880"/>
        <w:gridCol w:w="9449"/>
        <w:gridCol w:w="20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(ПРОФИЦИТІН ПАЙДАЛАНУ)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689"/>
        <w:gridCol w:w="921"/>
        <w:gridCol w:w="9305"/>
        <w:gridCol w:w="211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           Атауы</w:t>
            </w:r>
          </w:p>
        </w:tc>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36 351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36 351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36 351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689"/>
        <w:gridCol w:w="879"/>
        <w:gridCol w:w="9348"/>
        <w:gridCol w:w="20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199 155</w:t>
            </w:r>
          </w:p>
        </w:tc>
      </w:tr>
    </w:tbl>
    <w:bookmarkStart w:name="z12" w:id="2"/>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2013 жылғы 9 сәуірдегі</w:t>
      </w:r>
      <w:r>
        <w:br/>
      </w:r>
      <w:r>
        <w:rPr>
          <w:rFonts w:ascii="Times New Roman"/>
          <w:b w:val="false"/>
          <w:i w:val="false"/>
          <w:color w:val="000000"/>
          <w:sz w:val="28"/>
        </w:rPr>
        <w:t>
      № 15 – 2 шешіміне 2 - қосымша</w:t>
      </w:r>
    </w:p>
    <w:bookmarkEnd w:id="2"/>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13-3 шешіміне 5 - қосымша</w:t>
      </w:r>
    </w:p>
    <w:p>
      <w:pPr>
        <w:spacing w:after="0"/>
        <w:ind w:left="0"/>
        <w:jc w:val="left"/>
      </w:pPr>
      <w:r>
        <w:rPr>
          <w:rFonts w:ascii="Times New Roman"/>
          <w:b/>
          <w:i w:val="false"/>
          <w:color w:val="000000"/>
        </w:rPr>
        <w:t xml:space="preserve"> 2013-2015 жылдарға арналған аудандық бюджеттен ауылдық округтерге бағдарламалар бойынша бөлінген қаражат көлемдерінің тізбесі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4"/>
        <w:gridCol w:w="1951"/>
        <w:gridCol w:w="2117"/>
        <w:gridCol w:w="2118"/>
      </w:tblGrid>
      <w:tr>
        <w:trPr>
          <w:trHeight w:val="300" w:hRule="atLeast"/>
        </w:trPr>
        <w:tc>
          <w:tcPr>
            <w:tcW w:w="7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0" w:hRule="atLeast"/>
        </w:trPr>
        <w:tc>
          <w:tcPr>
            <w:tcW w:w="0" w:type="auto"/>
            <w:vMerge/>
            <w:tcBorders>
              <w:top w:val="nil"/>
              <w:left w:val="single" w:color="cfcfcf" w:sz="5"/>
              <w:bottom w:val="single" w:color="cfcfcf" w:sz="5"/>
              <w:right w:val="single" w:color="cfcfcf" w:sz="5"/>
            </w:tcBorders>
          </w:tcP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35"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коммуналдық мемлекеттік мекемесі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9 667</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9 667</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 әкімінің аппараты» коммуналдық мемлекеттік мекемесі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15 138</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15 138</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 әкімінің аппараты» коммуналдық мемлекеттік мекемесі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11 760</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коммуналдық мемлекеттік мекемесі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14 398</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14 398</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 әкімінің аппараты» коммуналдық мемлекеттік мекемесі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9 810</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 әкімінің аппараты» коммуналдық мемлекеттік мекемесі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12 133</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12 133</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коммуналдық мемлекеттік мекемесі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14 728</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14 728</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 коммуналдық мемлекеттік мекемесі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12 399</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12 399</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 әкімінің аппараты» коммуналдық мемлекеттік мекемесі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11 047</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11 047</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 әкімінің аппараты» коммуналдық мемлекеттік мекемесі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12 319</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12 319</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 әкімінің аппараты» коммуналдық мемлекеттік мекемесі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25 466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24 670</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 әкімінің аппараты» коммуналдық мемлекеттік мекемесі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14 724</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 әкімінің аппараты» коммуналдық мемлекеттік мекемесі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10 144</w:t>
            </w:r>
          </w:p>
        </w:tc>
      </w:tr>
      <w:tr>
        <w:trPr>
          <w:trHeight w:val="30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 әкімінің аппараты» коммуналдық мемлекеттік мекемесі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16 660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16 660</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 әкімінің аппараты» коммуналдық мемлекеттік мекемесі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16 387</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163 87</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 әкімінің аппараты» коммуналдық мемлекеттік мекемесі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169 10</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коммуналдық мемлекеттік мекемесі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11 652</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 әкімінің аппараты» коммуналдық мемлекеттік мекемесі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10 222</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 әкімінің аппараты» коммуналдық мемлекеттік мекемесі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9 985</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9 985</w:t>
            </w:r>
          </w:p>
        </w:tc>
      </w:tr>
      <w:tr>
        <w:trPr>
          <w:trHeight w:val="75"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251 650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254 753</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254 753</w:t>
            </w:r>
          </w:p>
        </w:tc>
      </w:tr>
    </w:tbl>
    <w:p>
      <w:pPr>
        <w:spacing w:after="0"/>
        <w:ind w:left="0"/>
        <w:jc w:val="both"/>
      </w:pPr>
      <w:r>
        <w:rPr>
          <w:rFonts w:ascii="Times New Roman"/>
          <w:b w:val="false"/>
          <w:i w:val="false"/>
          <w:color w:val="000000"/>
          <w:sz w:val="28"/>
        </w:rPr>
        <w:t>кестенің жалғасы: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3"/>
        <w:gridCol w:w="1765"/>
        <w:gridCol w:w="1871"/>
        <w:gridCol w:w="1786"/>
        <w:gridCol w:w="1935"/>
      </w:tblGrid>
      <w:tr>
        <w:trPr>
          <w:trHeight w:val="300" w:hRule="atLeast"/>
        </w:trPr>
        <w:tc>
          <w:tcPr>
            <w:tcW w:w="6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«Мемлекеттік органдардың күрделі шығыстары»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«Ақпараттық жүйелер құру»</w:t>
            </w:r>
          </w:p>
        </w:tc>
      </w:tr>
      <w:tr>
        <w:trPr>
          <w:trHeight w:val="300" w:hRule="atLeast"/>
        </w:trPr>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435"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коммуналдық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 әкімінің аппараты» коммуналдық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 әкімінің аппараты» коммуналдық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коммуналдық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 әкімінің аппараты» коммуналдық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 әкімінің аппараты» коммуналдық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коммуналдық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 коммуналдық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 әкімінің аппараты» коммуналдық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 әкімінің аппараты» коммуналдық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 әкімінің аппараты» коммуналдық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 әкімінің аппараты» коммуналдық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 әкімінің аппараты» коммуналдық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 әкімінің аппараты» коммуналдық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 әкімінің аппараты» коммуналдық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 әкімінің аппараты» коммуналдық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коммуналдық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 әкімінің аппараты» коммуналдық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 әкімінің аппараты» коммуналдық мемлекеттік мекемесі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5"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2"/>
        <w:gridCol w:w="1495"/>
        <w:gridCol w:w="1410"/>
        <w:gridCol w:w="1157"/>
        <w:gridCol w:w="1410"/>
        <w:gridCol w:w="1664"/>
        <w:gridCol w:w="1412"/>
      </w:tblGrid>
      <w:tr>
        <w:trPr>
          <w:trHeight w:val="75" w:hRule="atLeast"/>
        </w:trPr>
        <w:tc>
          <w:tcPr>
            <w:tcW w:w="5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«Елді мекендерде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«Елді мекендердің санитариясын қамтамасыз ету»</w:t>
            </w:r>
          </w:p>
        </w:tc>
      </w:tr>
      <w:tr>
        <w:trPr>
          <w:trHeight w:val="75" w:hRule="atLeast"/>
        </w:trPr>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9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коммуналдық мемлекеттік мекемесі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 әкімінің аппараты» коммуналдық мемлекеттік мекемесі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 әкімінің аппараты» коммуналдық мемлекеттік мекемесі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коммуналдық мемлекеттік мекемесі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 әкімінің аппараты» коммуналдық мемлекеттік мекемесі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 әкімінің аппараты» коммуналдық мемлекеттік мекемесі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коммуналдық мемлекеттік мекемесі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 коммуналдық мемлекеттік мекемесі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 әкімінің аппараты» коммуналдық мемлекеттік мекемесі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 әкімінің аппараты» коммуналдық мемлекеттік мекемесі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 әкімінің аппараты» коммуналдық мемлекеттік мекемесі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 әкімінің аппараты» коммуналдық мемлекеттік мекемесі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 әкімінің аппараты» коммуналдық мемлекеттік мекемесі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43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 әкімінің аппараты» коммуналдық мемлекеттік мекемесі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 әкімінің аппараты» коммуналдық мемлекеттік мекемесі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 әкімінің аппараты» коммуналдық мемлекеттік мекемесі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коммуналдық мемлекеттік мекемесі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 әкімінің аппараты» коммуналдық мемлекеттік мекемесі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 әкімінің аппараты» коммуналдық мемлекеттік мекемесі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7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4"/>
        <w:gridCol w:w="1264"/>
        <w:gridCol w:w="1437"/>
        <w:gridCol w:w="1459"/>
        <w:gridCol w:w="1560"/>
        <w:gridCol w:w="1496"/>
        <w:gridCol w:w="1240"/>
      </w:tblGrid>
      <w:tr>
        <w:trPr>
          <w:trHeight w:val="75" w:hRule="atLeast"/>
        </w:trPr>
        <w:tc>
          <w:tcPr>
            <w:tcW w:w="5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«Жерлеу орындарын күтіп-ұстау және туысы жоқ адамдарды жерлеу»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«Елді мекендерді абаттандыру мен көгалдандыру»</w:t>
            </w:r>
          </w:p>
        </w:tc>
      </w:tr>
      <w:tr>
        <w:trPr>
          <w:trHeight w:val="75" w:hRule="atLeast"/>
        </w:trPr>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90" w:hRule="atLeast"/>
        </w:trPr>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коммуналдық мемлекеттік мекемесі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 әкімінің аппараты» коммуналдық мемлекеттік мекемесі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30" w:hRule="atLeast"/>
        </w:trPr>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 әкімінің аппараты» коммуналдық мемлекеттік мекемесі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0" w:hRule="atLeast"/>
        </w:trPr>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коммуналдық мемлекеттік мекемесі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30" w:hRule="atLeast"/>
        </w:trPr>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 әкімінің аппараты» коммуналдық мемлекеттік мекемесі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 әкімінің аппараты» коммуналдық мемлекеттік мекемесі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30" w:hRule="atLeast"/>
        </w:trPr>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коммуналдық мемлекеттік мекемесі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0" w:hRule="atLeast"/>
        </w:trPr>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 коммуналдық мемлекеттік мекемесі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 әкімінің аппараты» коммуналдық мемлекеттік мекемесі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0" w:hRule="atLeast"/>
        </w:trPr>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 әкімінің аппараты» коммуналдық мемлекеттік мекемесі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30" w:hRule="atLeast"/>
        </w:trPr>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 әкімінің аппараты» коммуналдық мемлекеттік мекемесі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w:t>
            </w:r>
          </w:p>
        </w:tc>
      </w:tr>
      <w:tr>
        <w:trPr>
          <w:trHeight w:val="30" w:hRule="atLeast"/>
        </w:trPr>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 әкімінің аппараты» коммуналдық мемлекеттік мекемесі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 w:hRule="atLeast"/>
        </w:trPr>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 әкімінің аппараты» коммуналдық мемлекеттік мекемесі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435" w:hRule="atLeast"/>
        </w:trPr>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 әкімінің аппараты» коммуналдық мемлекеттік мекемесі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0" w:hRule="atLeast"/>
        </w:trPr>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 әкімінің аппараты» коммуналдық мемлекеттік мекемесі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0" w:hRule="atLeast"/>
        </w:trPr>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 әкімінің аппараты» коммуналдық мемлекеттік мекемесі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коммуналдық мемлекеттік мекемесі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30" w:hRule="atLeast"/>
        </w:trPr>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 әкімінің аппараты» коммуналдық мемлекеттік мекемесі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 әкімінің аппараты» коммуналдық мемлекеттік мекемесі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75" w:hRule="atLeast"/>
        </w:trPr>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0"/>
        <w:gridCol w:w="1331"/>
        <w:gridCol w:w="1416"/>
        <w:gridCol w:w="1416"/>
        <w:gridCol w:w="1523"/>
        <w:gridCol w:w="1481"/>
        <w:gridCol w:w="1673"/>
      </w:tblGrid>
      <w:tr>
        <w:trPr>
          <w:trHeight w:val="30" w:hRule="atLeast"/>
        </w:trPr>
        <w:tc>
          <w:tcPr>
            <w:tcW w:w="5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ауылдық округі әкімінің аппараты» коммуналдық мемлекеттік мекемесі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 әкімінің аппараты» коммуналдық мемлекеттік мекемесі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5 654</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 әкімінің аппараты» коммуналдық мемлекеттік мекемесі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коммуналдық мемлекеттік мекемесі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 әкімінің аппараты» коммуналдық мемлекеттік мекемесі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 әкімінің аппараты» коммуналдық мемлекеттік мекемесі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коммуналдық мемлекеттік мекемесі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 коммуналдық мемлекеттік мекемесі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 әкімінің аппараты» коммуналдық мемлекеттік мекемесі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 әкімінің аппараты» коммуналдық мемлекеттік мекемесі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 әкімінің аппараты» коммуналдық мемлекеттік мекемесі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29 047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 әкімінің аппараты» коммуналдық мемлекеттік мекемесі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13 854</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 әкімінің аппараты» коммуналдық мемлекеттік мекемесі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 әкімінің аппараты» коммуналдық мемлекеттік мекемесі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 әкімінің аппараты» коммуналдық мемлекеттік мекемесі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 әкімінің аппараты» коммуналдық мемлекеттік мекемесі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коммуналдық мемлекеттік мекемесі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 әкімінің аппараты» коммуналдық мемлекеттік мекемесі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 әкімінің аппараты» коммуналдық мемлекеттік мекемесі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105015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1"/>
        <w:gridCol w:w="4208"/>
        <w:gridCol w:w="1312"/>
        <w:gridCol w:w="1673"/>
        <w:gridCol w:w="1696"/>
      </w:tblGrid>
      <w:tr>
        <w:trPr>
          <w:trHeight w:val="30" w:hRule="atLeast"/>
        </w:trPr>
        <w:tc>
          <w:tcPr>
            <w:tcW w:w="5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«Елді мекендерді сумен жабдықтауды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ауылдық округі әкімінің аппараты» коммуналдық мемлекеттік мекемесі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 әкімінің аппараты» коммуналдық мемлекеттік мекемесі</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1 435</w:t>
            </w:r>
          </w:p>
        </w:tc>
      </w:tr>
      <w:tr>
        <w:trPr>
          <w:trHeight w:val="30" w:hRule="atLeast"/>
        </w:trPr>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 әкімінің аппараты» коммуналдық мемлекеттік мекемесі</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коммуналдық мемлекеттік мекемесі</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4 274</w:t>
            </w:r>
          </w:p>
        </w:tc>
      </w:tr>
      <w:tr>
        <w:trPr>
          <w:trHeight w:val="30" w:hRule="atLeast"/>
        </w:trPr>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 әкімінің аппараты» коммуналдық мемлекеттік мекемесі</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 әкімінің аппараты» коммуналдық мемлекеттік мекемесі</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коммуналдық мемлекеттік мекемесі</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 коммуналдық мемлекеттік мекемесі</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 әкімінің аппараты» коммуналдық мемлекеттік мекемесі</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 әкімінің аппараты» коммуналдық мемлекеттік мекемесі</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 әкімінің аппараты» коммуналдық мемлекеттік мекемесі</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3 147</w:t>
            </w:r>
          </w:p>
        </w:tc>
      </w:tr>
      <w:tr>
        <w:trPr>
          <w:trHeight w:val="30" w:hRule="atLeast"/>
        </w:trPr>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 әкімінің аппараты» коммуналдық мемлекеттік мекемесі</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 әкімінің аппараты» коммуналдық мемлекеттік мекемесі</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 әкімінің аппараты» коммуналдық мемлекеттік мекемесі</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2 772</w:t>
            </w:r>
          </w:p>
        </w:tc>
      </w:tr>
      <w:tr>
        <w:trPr>
          <w:trHeight w:val="30" w:hRule="atLeast"/>
        </w:trPr>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 әкімінің аппараты» коммуналдық мемлекеттік мекемесі</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 әкімінің аппараты» коммуналдық мемлекеттік мекемесі</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коммуналдық мемлекеттік мекемесі</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w:t>
            </w:r>
          </w:p>
        </w:tc>
      </w:tr>
      <w:tr>
        <w:trPr>
          <w:trHeight w:val="30" w:hRule="atLeast"/>
        </w:trPr>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 әкімінің аппараты» коммуналдық мемлекеттік мекемесі</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 әкімінің аппараты» коммуналдық мемлекеттік мекемесі</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