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44631" w14:textId="4f44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аудандық бюджет туралы" Қордай аудандық мәслихатының 2012 жылғы 21 желтоқсандағы № 13-3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Қордай аудандық мәслихатының 2013 жылғы 10 желтоқсандағы № 24-2 шешімі. Жамбыл облысы Әділет департаментінде 2013 жылғы 13 желтоқсанда № 2074 болып тіркелді. Күші жойылды - Жамбыл облысы Қордай аудандық мәслихатының 2014 жылғы 13 қаңтардағы № 1 шешімімен.</w:t>
      </w:r>
    </w:p>
    <w:p>
      <w:pPr>
        <w:spacing w:after="0"/>
        <w:ind w:left="0"/>
        <w:jc w:val="both"/>
      </w:pPr>
      <w:r>
        <w:rPr>
          <w:rFonts w:ascii="Times New Roman"/>
          <w:b w:val="false"/>
          <w:i w:val="false"/>
          <w:color w:val="ff0000"/>
          <w:sz w:val="28"/>
        </w:rPr>
        <w:t>
      Ескерту. Күші жойылды - Жамбыл облысы Қордай аудандық мәслихатының 13.01.2014 № 1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"2013 – 2015 жылдарға арналған аудандық бюджет туралы" Қордай аудандық мәслихатының 2012 жылғы 21 желтоқсандағы </w:t>
      </w:r>
      <w:r>
        <w:rPr>
          <w:rFonts w:ascii="Times New Roman"/>
          <w:b w:val="false"/>
          <w:i w:val="false"/>
          <w:color w:val="000000"/>
          <w:sz w:val="28"/>
        </w:rPr>
        <w:t>№ 13-3</w:t>
      </w:r>
      <w:r>
        <w:rPr>
          <w:rFonts w:ascii="Times New Roman"/>
          <w:b w:val="false"/>
          <w:i w:val="false"/>
          <w:color w:val="000000"/>
          <w:sz w:val="28"/>
        </w:rPr>
        <w:t xml:space="preserve"> шешіміне (нормативтік құқықтық актілерді мемлекеттік тіркеу Тізілімінде № 1867 болып тіркелген, 2012 жылдың 29 желтоқсанында № 203-204 "Қордай шамшырағы"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"8 306 311" сандары "8 289 949" сандарымен ауыстырылсын;</w:t>
      </w:r>
    </w:p>
    <w:p>
      <w:pPr>
        <w:spacing w:after="0"/>
        <w:ind w:left="0"/>
        <w:jc w:val="both"/>
      </w:pPr>
      <w:r>
        <w:rPr>
          <w:rFonts w:ascii="Times New Roman"/>
          <w:b w:val="false"/>
          <w:i w:val="false"/>
          <w:color w:val="000000"/>
          <w:sz w:val="28"/>
        </w:rPr>
        <w:t>
      "1 302 345" сандары "1 282 303" сандарымен ауыстырылсын;</w:t>
      </w:r>
    </w:p>
    <w:p>
      <w:pPr>
        <w:spacing w:after="0"/>
        <w:ind w:left="0"/>
        <w:jc w:val="both"/>
      </w:pPr>
      <w:r>
        <w:rPr>
          <w:rFonts w:ascii="Times New Roman"/>
          <w:b w:val="false"/>
          <w:i w:val="false"/>
          <w:color w:val="000000"/>
          <w:sz w:val="28"/>
        </w:rPr>
        <w:t>
      "27 746" сандары "36 290" сандарымен ауыстырылсын;</w:t>
      </w:r>
    </w:p>
    <w:p>
      <w:pPr>
        <w:spacing w:after="0"/>
        <w:ind w:left="0"/>
        <w:jc w:val="both"/>
      </w:pPr>
      <w:r>
        <w:rPr>
          <w:rFonts w:ascii="Times New Roman"/>
          <w:b w:val="false"/>
          <w:i w:val="false"/>
          <w:color w:val="000000"/>
          <w:sz w:val="28"/>
        </w:rPr>
        <w:t>
      "48 400" сандары "52 833" сандарымен ауыстырылсын;</w:t>
      </w:r>
    </w:p>
    <w:p>
      <w:pPr>
        <w:spacing w:after="0"/>
        <w:ind w:left="0"/>
        <w:jc w:val="both"/>
      </w:pPr>
      <w:r>
        <w:rPr>
          <w:rFonts w:ascii="Times New Roman"/>
          <w:b w:val="false"/>
          <w:i w:val="false"/>
          <w:color w:val="000000"/>
          <w:sz w:val="28"/>
        </w:rPr>
        <w:t>
      "6 927 820" сандары "6 918 523"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"8 505 313" сандары "8 488 951"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"32 011" сандары "31 858" сандарымен ауыстырылсын;</w:t>
      </w:r>
    </w:p>
    <w:p>
      <w:pPr>
        <w:spacing w:after="0"/>
        <w:ind w:left="0"/>
        <w:jc w:val="both"/>
      </w:pPr>
      <w:r>
        <w:rPr>
          <w:rFonts w:ascii="Times New Roman"/>
          <w:b w:val="false"/>
          <w:i w:val="false"/>
          <w:color w:val="000000"/>
          <w:sz w:val="28"/>
        </w:rPr>
        <w:t>
      "36 504" сандары "36 351"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"-32 011" сандары "-31 705"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тармақшада</w:t>
      </w:r>
      <w:r>
        <w:rPr>
          <w:rFonts w:ascii="Times New Roman"/>
          <w:b w:val="false"/>
          <w:i w:val="false"/>
          <w:color w:val="000000"/>
          <w:sz w:val="28"/>
        </w:rPr>
        <w:t>:</w:t>
      </w:r>
    </w:p>
    <w:p>
      <w:pPr>
        <w:spacing w:after="0"/>
        <w:ind w:left="0"/>
        <w:jc w:val="both"/>
      </w:pPr>
      <w:r>
        <w:rPr>
          <w:rFonts w:ascii="Times New Roman"/>
          <w:b w:val="false"/>
          <w:i w:val="false"/>
          <w:color w:val="000000"/>
          <w:sz w:val="28"/>
        </w:rPr>
        <w:t>
      "32 011" сандары "31 705" сандарымен ауыстырылсын;</w:t>
      </w:r>
    </w:p>
    <w:p>
      <w:pPr>
        <w:spacing w:after="0"/>
        <w:ind w:left="0"/>
        <w:jc w:val="both"/>
      </w:pPr>
      <w:r>
        <w:rPr>
          <w:rFonts w:ascii="Times New Roman"/>
          <w:b w:val="false"/>
          <w:i w:val="false"/>
          <w:color w:val="000000"/>
          <w:sz w:val="28"/>
        </w:rPr>
        <w:t>
      "36 504" сандары "36 351" сандарымен ауыстырылсын;</w:t>
      </w:r>
    </w:p>
    <w:p>
      <w:pPr>
        <w:spacing w:after="0"/>
        <w:ind w:left="0"/>
        <w:jc w:val="both"/>
      </w:pPr>
      <w:r>
        <w:rPr>
          <w:rFonts w:ascii="Times New Roman"/>
          <w:b w:val="false"/>
          <w:i w:val="false"/>
          <w:color w:val="000000"/>
          <w:sz w:val="28"/>
        </w:rPr>
        <w:t>
      "4 493" сандары "4 646" сандарымен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"6 558" сандары "5 965" сандарымен ауыстырылсын.</w:t>
      </w:r>
    </w:p>
    <w:bookmarkStart w:name="z12" w:id="2"/>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 xml:space="preserve">2 қосымшаларына </w:t>
      </w:r>
      <w:r>
        <w:rPr>
          <w:rFonts w:ascii="Times New Roman"/>
          <w:b w:val="false"/>
          <w:i w:val="false"/>
          <w:color w:val="000000"/>
          <w:sz w:val="28"/>
        </w:rPr>
        <w:t>сәйкес жаңа редакцияда мазмұндалсын.</w:t>
      </w:r>
    </w:p>
    <w:bookmarkEnd w:id="2"/>
    <w:bookmarkStart w:name="z13" w:id="3"/>
    <w:p>
      <w:pPr>
        <w:spacing w:after="0"/>
        <w:ind w:left="0"/>
        <w:jc w:val="both"/>
      </w:pPr>
      <w:r>
        <w:rPr>
          <w:rFonts w:ascii="Times New Roman"/>
          <w:b w:val="false"/>
          <w:i w:val="false"/>
          <w:color w:val="000000"/>
          <w:sz w:val="28"/>
        </w:rPr>
        <w:t>
      2. Осы шешім әділет органдарында мемлекеттік тіркеуден өткен күннен бастап күшіне енеді және 2013 жылдың 1 қаңтарынан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 Айтқұлова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Әлімбет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2013 жылғы 10 желтоқсандағы</w:t>
            </w:r>
            <w:r>
              <w:br/>
            </w:r>
            <w:r>
              <w:rPr>
                <w:rFonts w:ascii="Times New Roman"/>
                <w:b w:val="false"/>
                <w:i w:val="false"/>
                <w:color w:val="000000"/>
                <w:sz w:val="20"/>
              </w:rPr>
              <w:t>№ 24-2 шешіміне 1 – қосымша</w:t>
            </w:r>
            <w:r>
              <w:br/>
            </w:r>
            <w:r>
              <w:rPr>
                <w:rFonts w:ascii="Times New Roman"/>
                <w:b w:val="false"/>
                <w:i w:val="false"/>
                <w:color w:val="000000"/>
                <w:sz w:val="20"/>
              </w:rPr>
              <w:t>Қордай аудандық мәслихатының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13-3 шешіміне 1 – қосымша</w:t>
            </w:r>
          </w:p>
        </w:tc>
      </w:tr>
    </w:tbl>
    <w:p>
      <w:pPr>
        <w:spacing w:after="0"/>
        <w:ind w:left="0"/>
        <w:jc w:val="left"/>
      </w:pPr>
      <w:r>
        <w:rPr>
          <w:rFonts w:ascii="Times New Roman"/>
          <w:b/>
          <w:i w:val="false"/>
          <w:color w:val="000000"/>
        </w:rPr>
        <w:t xml:space="preserve"> 2013 жылға арналған аудандық бюджет</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1041"/>
        <w:gridCol w:w="671"/>
        <w:gridCol w:w="7014"/>
        <w:gridCol w:w="29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9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8289949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1282303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809475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620187</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41872</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7909</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 </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5201</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51543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6918523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6918523</w:t>
            </w:r>
          </w:p>
        </w:tc>
      </w:tr>
      <w:tr>
        <w:trPr>
          <w:trHeight w:val="3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6918523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267"/>
        <w:gridCol w:w="1268"/>
        <w:gridCol w:w="6230"/>
        <w:gridCol w:w="260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8488951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68031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33691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жүрісі қауiпсiздiгін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596784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4231279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4107886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264545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Үйде оқытылатын мүгедек балаларды жабдықпен, бағдарламалық қамтыммен қамтамасыз ету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135925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салу және реконструкциялау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1087488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36072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561068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ауылдық елді мекендерді дамыту шеңберінде объектілерді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бойынша ауылдық елді мекендерді дамыту шеңберінде объектілерді жөндеу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жайластыру және (немесе)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 шеңберінде тұрғын жай салу және (немесе) сатып алу және инженерлік коммуникациялық инфрақұрылымдарды дамыту және (немесе) сатып алу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2020 жол картасының екінші бағыты шеңберінде жетіспейтін инженерлік-коммуникациялық инфрақұрылымды дамыту мен жайластыруға</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262064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43136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арқылы мемлекеттік ақпараттық саясатты жүргізу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33730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149561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бірдейлендіру жөніндегі іс-шараларды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109447</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құрылыстық игеруді қамтамасыз ету жөніндегі қызметтер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290186</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208199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83510</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66719</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 саласындағы мемлекеттік саясатты іске асыру жөніндегі қызметтер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31858</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
        <w:gridCol w:w="510"/>
        <w:gridCol w:w="517"/>
        <w:gridCol w:w="5244"/>
        <w:gridCol w:w="551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-31705</w:t>
            </w:r>
          </w:p>
        </w:tc>
      </w:tr>
      <w:tr>
        <w:trPr>
          <w:trHeight w:val="30" w:hRule="atLeast"/>
        </w:trPr>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5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31705</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1"/>
        <w:gridCol w:w="2345"/>
        <w:gridCol w:w="1511"/>
        <w:gridCol w:w="2070"/>
        <w:gridCol w:w="48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w:t>
            </w:r>
          </w:p>
        </w:tc>
      </w:tr>
      <w:tr>
        <w:trPr>
          <w:trHeight w:val="30" w:hRule="atLeast"/>
        </w:trPr>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4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36351</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Бюджеттік бағдарламалардың әкімшісі</w:t>
            </w:r>
            <w:r>
              <w:br/>
            </w:r>
            <w:r>
              <w:rPr>
                <w:rFonts w:ascii="Times New Roman"/>
                <w:b w:val="false"/>
                <w:i w:val="false"/>
                <w:color w:val="000000"/>
                <w:sz w:val="20"/>
              </w:rPr>
              <w:t>
 Бағдарлама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2013 жылғы 10 желтоқсандағы</w:t>
            </w:r>
            <w:r>
              <w:br/>
            </w:r>
            <w:r>
              <w:rPr>
                <w:rFonts w:ascii="Times New Roman"/>
                <w:b w:val="false"/>
                <w:i w:val="false"/>
                <w:color w:val="000000"/>
                <w:sz w:val="20"/>
              </w:rPr>
              <w:t>№ 24-2 шешіміне 2-қосымша</w:t>
            </w:r>
            <w:r>
              <w:br/>
            </w:r>
            <w:r>
              <w:rPr>
                <w:rFonts w:ascii="Times New Roman"/>
                <w:b w:val="false"/>
                <w:i w:val="false"/>
                <w:color w:val="000000"/>
                <w:sz w:val="20"/>
              </w:rPr>
              <w:t>Қордай аудандық мәслихатының</w:t>
            </w:r>
            <w:r>
              <w:br/>
            </w:r>
            <w:r>
              <w:rPr>
                <w:rFonts w:ascii="Times New Roman"/>
                <w:b w:val="false"/>
                <w:i w:val="false"/>
                <w:color w:val="000000"/>
                <w:sz w:val="20"/>
              </w:rPr>
              <w:t>2012 жылғы 21 желтоқсандағы</w:t>
            </w:r>
            <w:r>
              <w:br/>
            </w:r>
            <w:r>
              <w:rPr>
                <w:rFonts w:ascii="Times New Roman"/>
                <w:b w:val="false"/>
                <w:i w:val="false"/>
                <w:color w:val="000000"/>
                <w:sz w:val="20"/>
              </w:rPr>
              <w:t>№ 13-3 шешіміне 5 - қосымша</w:t>
            </w:r>
          </w:p>
        </w:tc>
      </w:tr>
    </w:tbl>
    <w:p>
      <w:pPr>
        <w:spacing w:after="0"/>
        <w:ind w:left="0"/>
        <w:jc w:val="left"/>
      </w:pPr>
      <w:r>
        <w:rPr>
          <w:rFonts w:ascii="Times New Roman"/>
          <w:b/>
          <w:i w:val="false"/>
          <w:color w:val="000000"/>
        </w:rPr>
        <w:t xml:space="preserve"> 2013-2015 жылдарға арналған аудандық бюджеттен ауылдық округтерге бағдарламалар бойынша бөлінген қаражат көлемдерінің тізбесі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8"/>
        <w:gridCol w:w="1473"/>
        <w:gridCol w:w="1474"/>
        <w:gridCol w:w="1474"/>
        <w:gridCol w:w="1149"/>
        <w:gridCol w:w="1258"/>
        <w:gridCol w:w="1149"/>
        <w:gridCol w:w="1615"/>
      </w:tblGrid>
      <w:tr>
        <w:trPr>
          <w:trHeight w:val="30" w:hRule="atLeast"/>
        </w:trPr>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"Ақпараттық жүйелер құру"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 ауылдық округ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12319</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"Масаншы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10634</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258661</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1558"/>
        <w:gridCol w:w="1558"/>
        <w:gridCol w:w="1558"/>
        <w:gridCol w:w="1423"/>
        <w:gridCol w:w="1424"/>
        <w:gridCol w:w="1424"/>
      </w:tblGrid>
      <w:tr>
        <w:trPr>
          <w:trHeight w:val="30" w:hRule="atLeast"/>
        </w:trPr>
        <w:tc>
          <w:tcPr>
            <w:tcW w:w="33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8074</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"Масаншы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17878</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9"/>
        <w:gridCol w:w="1471"/>
        <w:gridCol w:w="1472"/>
        <w:gridCol w:w="1472"/>
        <w:gridCol w:w="1472"/>
        <w:gridCol w:w="1472"/>
        <w:gridCol w:w="1472"/>
      </w:tblGrid>
      <w:tr>
        <w:trPr>
          <w:trHeight w:val="30" w:hRule="atLeast"/>
        </w:trPr>
        <w:tc>
          <w:tcPr>
            <w:tcW w:w="34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күтіп-ұстау және туысы жоқ адамдарды жерлеу"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"Масаншы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3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0"/>
        <w:gridCol w:w="1455"/>
        <w:gridCol w:w="1455"/>
        <w:gridCol w:w="1455"/>
        <w:gridCol w:w="1593"/>
        <w:gridCol w:w="1456"/>
        <w:gridCol w:w="1456"/>
      </w:tblGrid>
      <w:tr>
        <w:trPr>
          <w:trHeight w:val="30" w:hRule="atLeast"/>
        </w:trPr>
        <w:tc>
          <w:tcPr>
            <w:tcW w:w="3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(селолық) жерлерде балаларды мектепке дейін тегін алып баруды және кері алып келуді ұйымдастыру"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3486</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"Масаншы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5471</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кестенің жалғасы: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0"/>
        <w:gridCol w:w="3992"/>
        <w:gridCol w:w="1498"/>
        <w:gridCol w:w="1640"/>
        <w:gridCol w:w="1640"/>
      </w:tblGrid>
      <w:tr>
        <w:trPr>
          <w:trHeight w:val="30" w:hRule="atLeast"/>
        </w:trPr>
        <w:tc>
          <w:tcPr>
            <w:tcW w:w="3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аппараттарының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r>
              <w:br/>
            </w:r>
            <w:r>
              <w:rPr>
                <w:rFonts w:ascii="Times New Roman"/>
                <w:b w:val="false"/>
                <w:i w:val="false"/>
                <w:color w:val="000000"/>
                <w:sz w:val="20"/>
              </w:rPr>
              <w:t>
"Елді мекендерді сумен жабдықтауды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 жыл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"Қасық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"Масаншы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3727</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