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32be" w14:textId="faa3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both"/>
      </w:pPr>
      <w:r>
        <w:rPr>
          <w:rFonts w:ascii="Times New Roman"/>
          <w:b w:val="false"/>
          <w:i w:val="false"/>
          <w:color w:val="000000"/>
          <w:sz w:val="28"/>
        </w:rPr>
        <w:t>Жамбыл облысы Меркі ауданы әкімдігінің 2013 жылғы 31 қаңтардағы N 41 қаулысы. Жамбыл облысы Әділет департаментінде 2013 жылғы 15 ақпанда № 1889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000000"/>
          <w:sz w:val="28"/>
        </w:rPr>
        <w:t>
</w:t>
      </w:r>
      <w:r>
        <w:rPr>
          <w:rFonts w:ascii="Times New Roman"/>
          <w:b w:val="false"/>
          <w:i w:val="false"/>
          <w:color w:val="ff0000"/>
          <w:sz w:val="28"/>
        </w:rPr>
        <w:t>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ережесіне" сәйкес Жамбыл облысы Меркі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2013 жылы қоғамдық жұмыстарды жүргізетін Меркі ауданы аумағындағы мекемелердің тізбесі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2013 жылға арналған қоғамдық жұмыстардың түрлері, көлемі мен нақты жағдайлары және оларды каржыландыру көздері бекітілсін, қоғамдық жұмыстарға сұраныс пен ұсыныс </w:t>
      </w:r>
      <w:r>
        <w:rPr>
          <w:rFonts w:ascii="Times New Roman"/>
          <w:b w:val="false"/>
          <w:i w:val="false"/>
          <w:color w:val="000000"/>
          <w:sz w:val="28"/>
        </w:rPr>
        <w:t>№ 2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3. "Меркі ауданы әкімдігінің жұмыспен қамту және әлеуметтік бағдарламалар бөлімі" коммуналдық мемлекеттік мекемесіне (Ш.Әбілқасымов) жұмыссыздарды қоғамдық жұмыстарға бағытталуын қамтамасыз етсін, аудандық мекемелердің басшылары және ауылдық округтердің әкімдері азаматтарды қоғамдық жұмысқа тартқан кезеңде нысаналы топтарға жататын жұмыссыз азаматтарды ескерсін.</w:t>
      </w:r>
      <w:r>
        <w:br/>
      </w:r>
      <w:r>
        <w:rPr>
          <w:rFonts w:ascii="Times New Roman"/>
          <w:b w:val="false"/>
          <w:i w:val="false"/>
          <w:color w:val="000000"/>
          <w:sz w:val="28"/>
        </w:rPr>
        <w:t>
      </w:t>
      </w:r>
      <w:r>
        <w:rPr>
          <w:rFonts w:ascii="Times New Roman"/>
          <w:b w:val="false"/>
          <w:i w:val="false"/>
          <w:color w:val="000000"/>
          <w:sz w:val="28"/>
        </w:rPr>
        <w:t>4. "Меркі ауданы әкімдігінің қаржы бөлімі" коммуналдық мемлекеттік мекемесі (А.Қасабеков) қоғамдық жұмыстарды жергілікті бюджеттен уақтылы қаржыландыруды және қоғамдық жұмыстарға бағытталған қаражаттардың мақсатты жұмсалуын қамтамасыз етсін.</w:t>
      </w:r>
      <w:r>
        <w:br/>
      </w:r>
      <w:r>
        <w:rPr>
          <w:rFonts w:ascii="Times New Roman"/>
          <w:b w:val="false"/>
          <w:i w:val="false"/>
          <w:color w:val="000000"/>
          <w:sz w:val="28"/>
        </w:rPr>
        <w:t>
      </w:t>
      </w:r>
      <w:r>
        <w:rPr>
          <w:rFonts w:ascii="Times New Roman"/>
          <w:b w:val="false"/>
          <w:i w:val="false"/>
          <w:color w:val="000000"/>
          <w:sz w:val="28"/>
        </w:rPr>
        <w:t>5. Қоғамдық ақылы жұмысқа қатысқан азаматтардың еңбек ақысы Қазақстан Республикасының қолданыстағы заңнамасымен белгіленген ең төменгі жалақының екі есе мөлшерінде белгіленсін және оларды қаржыландыру жергілікті бюджет есебінен жүргізілсін.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Т.Б.Рысқұлбековке жүктелсін.</w:t>
      </w:r>
      <w:r>
        <w:br/>
      </w:r>
      <w:r>
        <w:rPr>
          <w:rFonts w:ascii="Times New Roman"/>
          <w:b w:val="false"/>
          <w:i w:val="false"/>
          <w:color w:val="000000"/>
          <w:sz w:val="28"/>
        </w:rPr>
        <w:t>
      </w:t>
      </w:r>
      <w:r>
        <w:rPr>
          <w:rFonts w:ascii="Times New Roman"/>
          <w:b w:val="false"/>
          <w:i w:val="false"/>
          <w:color w:val="000000"/>
          <w:sz w:val="28"/>
        </w:rPr>
        <w:t>7.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2013 жылдың 1 қаңтарынан туындайтын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Қ.Смайлов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мемлекеттік зейнетақы төлеу</w:t>
      </w:r>
      <w:r>
        <w:br/>
      </w:r>
      <w:r>
        <w:rPr>
          <w:rFonts w:ascii="Times New Roman"/>
          <w:b w:val="false"/>
          <w:i w:val="false"/>
          <w:color w:val="000000"/>
          <w:sz w:val="28"/>
        </w:rPr>
        <w:t>
      орталығы"республикалық мемлекеттік қазыналық кәсіпорнының</w:t>
      </w:r>
      <w:r>
        <w:br/>
      </w:r>
      <w:r>
        <w:rPr>
          <w:rFonts w:ascii="Times New Roman"/>
          <w:b w:val="false"/>
          <w:i w:val="false"/>
          <w:color w:val="000000"/>
          <w:sz w:val="28"/>
        </w:rPr>
        <w:t>
      Жамбыл облыстық филиалының Меркі аудандық бөлімшісінің бастығы</w:t>
      </w:r>
      <w:r>
        <w:br/>
      </w:r>
      <w:r>
        <w:rPr>
          <w:rFonts w:ascii="Times New Roman"/>
          <w:b w:val="false"/>
          <w:i w:val="false"/>
          <w:color w:val="000000"/>
          <w:sz w:val="28"/>
        </w:rPr>
        <w:t>
      Е.Ахтамбердиев</w:t>
      </w:r>
      <w:r>
        <w:br/>
      </w:r>
      <w:r>
        <w:rPr>
          <w:rFonts w:ascii="Times New Roman"/>
          <w:b w:val="false"/>
          <w:i w:val="false"/>
          <w:color w:val="000000"/>
          <w:sz w:val="28"/>
        </w:rPr>
        <w:t>
      31.01.2013 ж.</w:t>
      </w:r>
      <w:r>
        <w:br/>
      </w:r>
      <w:r>
        <w:rPr>
          <w:rFonts w:ascii="Times New Roman"/>
          <w:b w:val="false"/>
          <w:i w:val="false"/>
          <w:color w:val="000000"/>
          <w:sz w:val="28"/>
        </w:rPr>
        <w:t xml:space="preserve">
      Қазақстан Республикасы Қорғаныс министрлігінің "Жамбыл облысы </w:t>
      </w:r>
      <w:r>
        <w:br/>
      </w:r>
      <w:r>
        <w:rPr>
          <w:rFonts w:ascii="Times New Roman"/>
          <w:b w:val="false"/>
          <w:i w:val="false"/>
          <w:color w:val="000000"/>
          <w:sz w:val="28"/>
        </w:rPr>
        <w:t>
      Меркі ауданының Қорғаныс істері жөніндегі бөлімі" республикалық</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К.К.Нурдинов</w:t>
      </w:r>
      <w:r>
        <w:br/>
      </w:r>
      <w:r>
        <w:rPr>
          <w:rFonts w:ascii="Times New Roman"/>
          <w:b w:val="false"/>
          <w:i w:val="false"/>
          <w:color w:val="000000"/>
          <w:sz w:val="28"/>
        </w:rPr>
        <w:t>
      31.01.2013 ж.</w:t>
      </w:r>
      <w:r>
        <w:br/>
      </w:r>
      <w:r>
        <w:rPr>
          <w:rFonts w:ascii="Times New Roman"/>
          <w:b w:val="false"/>
          <w:i w:val="false"/>
          <w:color w:val="000000"/>
          <w:sz w:val="28"/>
        </w:rPr>
        <w:t xml:space="preserve">
      "Қазақстан Республикасы Әділет Министрлігі Жамбыл облысы </w:t>
      </w:r>
      <w:r>
        <w:br/>
      </w:r>
      <w:r>
        <w:rPr>
          <w:rFonts w:ascii="Times New Roman"/>
          <w:b w:val="false"/>
          <w:i w:val="false"/>
          <w:color w:val="000000"/>
          <w:sz w:val="28"/>
        </w:rPr>
        <w:t>
      Әділет департаменті Меркі ауданының әділет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Ж.К.Сатылғанов</w:t>
      </w:r>
      <w:r>
        <w:br/>
      </w:r>
      <w:r>
        <w:rPr>
          <w:rFonts w:ascii="Times New Roman"/>
          <w:b w:val="false"/>
          <w:i w:val="false"/>
          <w:color w:val="000000"/>
          <w:sz w:val="28"/>
        </w:rPr>
        <w:t>
      31.01.2013 ж.</w:t>
      </w:r>
      <w:r>
        <w:br/>
      </w:r>
      <w:r>
        <w:rPr>
          <w:rFonts w:ascii="Times New Roman"/>
          <w:b w:val="false"/>
          <w:i w:val="false"/>
          <w:color w:val="000000"/>
          <w:sz w:val="28"/>
        </w:rPr>
        <w:t xml:space="preserve">
      "Қазақстан Республикасының Қаржы министрлігі Салық комитетінің </w:t>
      </w:r>
      <w:r>
        <w:br/>
      </w:r>
      <w:r>
        <w:rPr>
          <w:rFonts w:ascii="Times New Roman"/>
          <w:b w:val="false"/>
          <w:i w:val="false"/>
          <w:color w:val="000000"/>
          <w:sz w:val="28"/>
        </w:rPr>
        <w:t xml:space="preserve">
      Жамбыл облысы бойынша салық департаментінің Меркі ауданы </w:t>
      </w:r>
      <w:r>
        <w:br/>
      </w:r>
      <w:r>
        <w:rPr>
          <w:rFonts w:ascii="Times New Roman"/>
          <w:b w:val="false"/>
          <w:i w:val="false"/>
          <w:color w:val="000000"/>
          <w:sz w:val="28"/>
        </w:rPr>
        <w:t xml:space="preserve">
      бойынша салық басқармасы" мемлекеттік мекемесінің бастығы </w:t>
      </w:r>
      <w:r>
        <w:br/>
      </w:r>
      <w:r>
        <w:rPr>
          <w:rFonts w:ascii="Times New Roman"/>
          <w:b w:val="false"/>
          <w:i w:val="false"/>
          <w:color w:val="000000"/>
          <w:sz w:val="28"/>
        </w:rPr>
        <w:t>
      Ш.Б.Бегасылов</w:t>
      </w:r>
      <w:r>
        <w:br/>
      </w:r>
      <w:r>
        <w:rPr>
          <w:rFonts w:ascii="Times New Roman"/>
          <w:b w:val="false"/>
          <w:i w:val="false"/>
          <w:color w:val="000000"/>
          <w:sz w:val="28"/>
        </w:rPr>
        <w:t>
      31.01.2013 ж.</w:t>
      </w:r>
      <w:r>
        <w:br/>
      </w:r>
      <w:r>
        <w:rPr>
          <w:rFonts w:ascii="Times New Roman"/>
          <w:b w:val="false"/>
          <w:i w:val="false"/>
          <w:color w:val="000000"/>
          <w:sz w:val="28"/>
        </w:rPr>
        <w:t>
      "Жамбыл облыстық ішкі істер департаментінің Меркі аудандық</w:t>
      </w:r>
      <w:r>
        <w:br/>
      </w:r>
      <w:r>
        <w:rPr>
          <w:rFonts w:ascii="Times New Roman"/>
          <w:b w:val="false"/>
          <w:i w:val="false"/>
          <w:color w:val="000000"/>
          <w:sz w:val="28"/>
        </w:rPr>
        <w:t>
      ішкі істер бөлімі" мемлекеттік мекемесі бастығының міндетін</w:t>
      </w:r>
      <w:r>
        <w:br/>
      </w:r>
      <w:r>
        <w:rPr>
          <w:rFonts w:ascii="Times New Roman"/>
          <w:b w:val="false"/>
          <w:i w:val="false"/>
          <w:color w:val="000000"/>
          <w:sz w:val="28"/>
        </w:rPr>
        <w:t>
      атқарушы</w:t>
      </w:r>
      <w:r>
        <w:br/>
      </w:r>
      <w:r>
        <w:rPr>
          <w:rFonts w:ascii="Times New Roman"/>
          <w:b w:val="false"/>
          <w:i w:val="false"/>
          <w:color w:val="000000"/>
          <w:sz w:val="28"/>
        </w:rPr>
        <w:t>
      М.М.Ережепов</w:t>
      </w:r>
      <w:r>
        <w:br/>
      </w:r>
      <w:r>
        <w:rPr>
          <w:rFonts w:ascii="Times New Roman"/>
          <w:b w:val="false"/>
          <w:i w:val="false"/>
          <w:color w:val="000000"/>
          <w:sz w:val="28"/>
        </w:rPr>
        <w:t>
      31.01.2013 ж.</w:t>
      </w:r>
      <w:r>
        <w:br/>
      </w:r>
      <w:r>
        <w:rPr>
          <w:rFonts w:ascii="Times New Roman"/>
          <w:b w:val="false"/>
          <w:i w:val="false"/>
          <w:color w:val="000000"/>
          <w:sz w:val="28"/>
        </w:rPr>
        <w:t xml:space="preserve">
      "Қазақстан Республикасы Төтенше жағдайлар министірлігі Жамбыл </w:t>
      </w:r>
      <w:r>
        <w:br/>
      </w:r>
      <w:r>
        <w:rPr>
          <w:rFonts w:ascii="Times New Roman"/>
          <w:b w:val="false"/>
          <w:i w:val="false"/>
          <w:color w:val="000000"/>
          <w:sz w:val="28"/>
        </w:rPr>
        <w:t>
      облысының Төтенше жағдайлар департаменті Меркі ауданының</w:t>
      </w:r>
      <w:r>
        <w:br/>
      </w:r>
      <w:r>
        <w:rPr>
          <w:rFonts w:ascii="Times New Roman"/>
          <w:b w:val="false"/>
          <w:i w:val="false"/>
          <w:color w:val="000000"/>
          <w:sz w:val="28"/>
        </w:rPr>
        <w:t>
      Төтенше жағдайлар бөлімі" мемлекеттік мекемесінің бастығы</w:t>
      </w:r>
      <w:r>
        <w:br/>
      </w:r>
      <w:r>
        <w:rPr>
          <w:rFonts w:ascii="Times New Roman"/>
          <w:b w:val="false"/>
          <w:i w:val="false"/>
          <w:color w:val="000000"/>
          <w:sz w:val="28"/>
        </w:rPr>
        <w:t>
      Р.А Курбанов</w:t>
      </w:r>
      <w:r>
        <w:br/>
      </w:r>
      <w:r>
        <w:rPr>
          <w:rFonts w:ascii="Times New Roman"/>
          <w:b w:val="false"/>
          <w:i w:val="false"/>
          <w:color w:val="000000"/>
          <w:sz w:val="28"/>
        </w:rPr>
        <w:t>
      31.01.2013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ауданы әкімдігінің</w:t>
            </w:r>
            <w:r>
              <w:br/>
            </w:r>
            <w:r>
              <w:rPr>
                <w:rFonts w:ascii="Times New Roman"/>
                <w:b w:val="false"/>
                <w:i w:val="false"/>
                <w:color w:val="000000"/>
                <w:sz w:val="20"/>
              </w:rPr>
              <w:t>2013 жылғы 31 қаңтардағы</w:t>
            </w:r>
            <w:r>
              <w:br/>
            </w:r>
            <w:r>
              <w:rPr>
                <w:rFonts w:ascii="Times New Roman"/>
                <w:b w:val="false"/>
                <w:i w:val="false"/>
                <w:color w:val="000000"/>
                <w:sz w:val="20"/>
              </w:rPr>
              <w:t>№ 41 қаулысына № 1 қосымша</w:t>
            </w:r>
          </w:p>
        </w:tc>
      </w:tr>
    </w:tbl>
    <w:p>
      <w:pPr>
        <w:spacing w:after="0"/>
        <w:ind w:left="0"/>
        <w:jc w:val="left"/>
      </w:pPr>
      <w:r>
        <w:rPr>
          <w:rFonts w:ascii="Times New Roman"/>
          <w:b/>
          <w:i w:val="false"/>
          <w:color w:val="000000"/>
        </w:rPr>
        <w:t xml:space="preserve"> 2013 жылы қоғамдық жұмыстар жүргізілетін Меркі ауданы аумағындағы мекемелердің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"Меркі ауданы Меркі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"Меркі ауданы Жамбыл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"Меркі ауданы Сарымолдаев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"Меркі ауданы Ойтал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"Меркі ауданы Андас батыр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"Меркі ауданы Ақарал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"Меркі ауданы Ақтоган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"Меркі ауданы Аспара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"Меркі ауданы Ақермен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"Меркі ауданы Рыскұлов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"Меркі ауданы Жаңатоған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"Меркі ауданы Кеңес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"Меркі ауданы Сұрат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"Меркі ауданы Тәтті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"Меркі ауданы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"Меркі ауданы әкімдігінің ішкі саясат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"Меркі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"Меркі ауданы әкімдігінің мәдениет және тілдерді дамыту бөлімі" коммуналдық мемлекетті мекемесі;</w:t>
      </w:r>
      <w:r>
        <w:br/>
      </w:r>
      <w:r>
        <w:rPr>
          <w:rFonts w:ascii="Times New Roman"/>
          <w:b w:val="false"/>
          <w:i w:val="false"/>
          <w:color w:val="000000"/>
          <w:sz w:val="28"/>
        </w:rPr>
        <w:t>
      </w:t>
      </w:r>
      <w:r>
        <w:rPr>
          <w:rFonts w:ascii="Times New Roman"/>
          <w:b w:val="false"/>
          <w:i w:val="false"/>
          <w:color w:val="000000"/>
          <w:sz w:val="28"/>
        </w:rPr>
        <w:t>19 "Меркі ауданы әкімдігінің тұрғын үй коммуналдық шаруашылық жолаушылар көлігі және автомобиль жолдары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"Меркі ауданы әкімдігінің экономика және бюджеттік жоспарлау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"Меркі ауданы әкімдігінің қаржы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"Меркі ауданы әкімдігінің білім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"Қазақстан Республикасы Әділет Министрлігі Жамбыл облысы Әділет департаменті Меркі ауданының әділет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24. Қазақстан Республикасы Қорғаныс министрлігінің "Жамбыл облысы Меркі ауданының Қорғаныс істері жөніндегі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25. "Қазакстан Республикасының Қаржы министрлігі Салық комитетінің Жамбыл облысы бойынша салық департаментінің Меркі ауданы бойынша салық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26.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кәсіпорынының Жамбыл облыстық филиалының Меркі аудандық бөлімшесі;</w:t>
      </w:r>
      <w:r>
        <w:br/>
      </w:r>
      <w:r>
        <w:rPr>
          <w:rFonts w:ascii="Times New Roman"/>
          <w:b w:val="false"/>
          <w:i w:val="false"/>
          <w:color w:val="000000"/>
          <w:sz w:val="28"/>
        </w:rPr>
        <w:t>
      </w:t>
      </w:r>
      <w:r>
        <w:rPr>
          <w:rFonts w:ascii="Times New Roman"/>
          <w:b w:val="false"/>
          <w:i w:val="false"/>
          <w:color w:val="000000"/>
          <w:sz w:val="28"/>
        </w:rPr>
        <w:t>27.Меркі ауданы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"Жамбыл облыстық ішкі істер департаментінің Меркі аудандық ішкі істер бөлімі" мемлекеттік мекемесі;</w:t>
      </w:r>
      <w:r>
        <w:br/>
      </w:r>
      <w:r>
        <w:rPr>
          <w:rFonts w:ascii="Times New Roman"/>
          <w:b w:val="false"/>
          <w:i w:val="false"/>
          <w:color w:val="000000"/>
          <w:sz w:val="28"/>
        </w:rPr>
        <w:t>
      </w:t>
      </w:r>
      <w:r>
        <w:rPr>
          <w:rFonts w:ascii="Times New Roman"/>
          <w:b w:val="false"/>
          <w:i w:val="false"/>
          <w:color w:val="000000"/>
          <w:sz w:val="28"/>
        </w:rPr>
        <w:t>29. "Қазақстан Республикасы Төтенше жағдайлар министірлігі Жамбыл облысының Төтенше жағдайлар департаменті Меркі ауданының Төтенше жағдайлар бөлімі" мемлекеттік мекемесі.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ауданы әкімдігінің</w:t>
            </w:r>
            <w:r>
              <w:br/>
            </w:r>
            <w:r>
              <w:rPr>
                <w:rFonts w:ascii="Times New Roman"/>
                <w:b w:val="false"/>
                <w:i w:val="false"/>
                <w:color w:val="000000"/>
                <w:sz w:val="20"/>
              </w:rPr>
              <w:t>2013 жылғы 31 қаңтардағы</w:t>
            </w:r>
            <w:r>
              <w:br/>
            </w:r>
            <w:r>
              <w:rPr>
                <w:rFonts w:ascii="Times New Roman"/>
                <w:b w:val="false"/>
                <w:i w:val="false"/>
                <w:color w:val="000000"/>
                <w:sz w:val="20"/>
              </w:rPr>
              <w:t>41 қаулысына № 2 қосымша</w:t>
            </w:r>
          </w:p>
        </w:tc>
      </w:tr>
    </w:tbl>
    <w:p>
      <w:pPr>
        <w:spacing w:after="0"/>
        <w:ind w:left="0"/>
        <w:jc w:val="left"/>
      </w:pPr>
      <w:r>
        <w:rPr>
          <w:rFonts w:ascii="Times New Roman"/>
          <w:b/>
          <w:i w:val="false"/>
          <w:color w:val="000000"/>
        </w:rPr>
        <w:t xml:space="preserve"> 2013 жылға арналған қоғамдық жұмыстардың түрлері, көлемі мен нақты жағдайлары,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420"/>
        <w:gridCol w:w="2926"/>
        <w:gridCol w:w="535"/>
        <w:gridCol w:w="535"/>
        <w:gridCol w:w="2025"/>
        <w:gridCol w:w="202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жұмыс жағдайлары</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көздері</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Сұраныс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Ұсыныс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Арық тазалауға жәрдемдесу</w:t>
            </w:r>
            <w:r>
              <w:br/>
            </w:r>
            <w:r>
              <w:rPr>
                <w:rFonts w:ascii="Times New Roman"/>
                <w:b w:val="false"/>
                <w:i w:val="false"/>
                <w:color w:val="000000"/>
                <w:sz w:val="20"/>
              </w:rPr>
              <w:t>
2. Қоқыс шығаруға жәрдемдесу</w:t>
            </w:r>
            <w:r>
              <w:br/>
            </w:r>
            <w:r>
              <w:rPr>
                <w:rFonts w:ascii="Times New Roman"/>
                <w:b w:val="false"/>
                <w:i w:val="false"/>
                <w:color w:val="000000"/>
                <w:sz w:val="20"/>
              </w:rPr>
              <w:t xml:space="preserve">
3. Бағаналарды сырлауға жәрдемдесу </w:t>
            </w:r>
            <w:r>
              <w:br/>
            </w:r>
            <w:r>
              <w:rPr>
                <w:rFonts w:ascii="Times New Roman"/>
                <w:b w:val="false"/>
                <w:i w:val="false"/>
                <w:color w:val="000000"/>
                <w:sz w:val="20"/>
              </w:rPr>
              <w:t>
4. Аялдамаларды сырлап, әктеуге жәрдемдесу</w:t>
            </w:r>
            <w:r>
              <w:br/>
            </w:r>
            <w:r>
              <w:rPr>
                <w:rFonts w:ascii="Times New Roman"/>
                <w:b w:val="false"/>
                <w:i w:val="false"/>
                <w:color w:val="000000"/>
                <w:sz w:val="20"/>
              </w:rPr>
              <w:t xml:space="preserve">
5. Гүл егу және гүлзарларды күтуге жәрдемдесу </w:t>
            </w:r>
            <w:r>
              <w:br/>
            </w:r>
            <w:r>
              <w:rPr>
                <w:rFonts w:ascii="Times New Roman"/>
                <w:b w:val="false"/>
                <w:i w:val="false"/>
                <w:color w:val="000000"/>
                <w:sz w:val="20"/>
              </w:rPr>
              <w:t>
6.Тал егуге жәрдемдесу</w:t>
            </w:r>
            <w:r>
              <w:br/>
            </w:r>
            <w:r>
              <w:rPr>
                <w:rFonts w:ascii="Times New Roman"/>
                <w:b w:val="false"/>
                <w:i w:val="false"/>
                <w:color w:val="000000"/>
                <w:sz w:val="20"/>
              </w:rPr>
              <w:t>
7.Талдардың түбін әктеп ретке келтіруге жәрдемдесу</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және аумақтық науқандар өткізу шараларына қатысу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1.Сауалнама жүргізуге жәрдемдесу</w:t>
            </w:r>
            <w:r>
              <w:br/>
            </w:r>
            <w:r>
              <w:rPr>
                <w:rFonts w:ascii="Times New Roman"/>
                <w:b w:val="false"/>
                <w:i w:val="false"/>
                <w:color w:val="000000"/>
                <w:sz w:val="20"/>
              </w:rPr>
              <w:t>
2.Санақ жұмыстарына жәрдемдесу</w:t>
            </w:r>
            <w:r>
              <w:br/>
            </w:r>
            <w:r>
              <w:rPr>
                <w:rFonts w:ascii="Times New Roman"/>
                <w:b w:val="false"/>
                <w:i w:val="false"/>
                <w:color w:val="000000"/>
                <w:sz w:val="20"/>
              </w:rPr>
              <w:t>
3.Әскерге шақыру комиссиясына көмек көрсету</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