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708a8" w14:textId="2b708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Меркі аудандық мәслихатының 2012 жылғы 21 желтоқсандағы № 10-3 шешіміне өзгерістер енгізу туралы</w:t>
      </w:r>
    </w:p>
    <w:p>
      <w:pPr>
        <w:spacing w:after="0"/>
        <w:ind w:left="0"/>
        <w:jc w:val="both"/>
      </w:pPr>
      <w:r>
        <w:rPr>
          <w:rFonts w:ascii="Times New Roman"/>
          <w:b w:val="false"/>
          <w:i w:val="false"/>
          <w:color w:val="000000"/>
          <w:sz w:val="28"/>
        </w:rPr>
        <w:t>Жамбыл облысы Меркі ауданы мәслихатының 2013 жылғы 11 сәуірдегі № 13-3 шешімі. Жамбыл облысы Әділет департаментінде 2013 жылғы 24 сәуірде № 1925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«2013-2015 жылдарға арналған облыстық бюджет туралы» Жамбыл облыстық мәслихатының 2012 жылғы 7 желтоқсандағы </w:t>
      </w:r>
      <w:r>
        <w:rPr>
          <w:rFonts w:ascii="Times New Roman"/>
          <w:b w:val="false"/>
          <w:i w:val="false"/>
          <w:color w:val="000000"/>
          <w:sz w:val="28"/>
        </w:rPr>
        <w:t>№ 10-3</w:t>
      </w:r>
      <w:r>
        <w:rPr>
          <w:rFonts w:ascii="Times New Roman"/>
          <w:b w:val="false"/>
          <w:i w:val="false"/>
          <w:color w:val="000000"/>
          <w:sz w:val="28"/>
        </w:rPr>
        <w:t xml:space="preserve"> шешіміне өзгерістер енгізу туралы» Жамбыл облыстық мәслихатының 2013 жылдың 27 наурыздағы  </w:t>
      </w:r>
      <w:r>
        <w:rPr>
          <w:rFonts w:ascii="Times New Roman"/>
          <w:b w:val="false"/>
          <w:i w:val="false"/>
          <w:color w:val="000000"/>
          <w:sz w:val="28"/>
        </w:rPr>
        <w:t>№ 11-6</w:t>
      </w:r>
      <w:r>
        <w:rPr>
          <w:rFonts w:ascii="Times New Roman"/>
          <w:b w:val="false"/>
          <w:i w:val="false"/>
          <w:color w:val="000000"/>
          <w:sz w:val="28"/>
        </w:rPr>
        <w:t xml:space="preserve"> шешімі (Нормативтік құқықтық актілерді мемлекеттік тіркеу тізілімінде № 1905 болып тіркелген) негізінде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Меркі аудандық мәслихатының 2012 жылғы 21 желтоқсандағы </w:t>
      </w:r>
      <w:r>
        <w:rPr>
          <w:rFonts w:ascii="Times New Roman"/>
          <w:b w:val="false"/>
          <w:i w:val="false"/>
          <w:color w:val="000000"/>
          <w:sz w:val="28"/>
        </w:rPr>
        <w:t>№ 10-3</w:t>
      </w:r>
      <w:r>
        <w:rPr>
          <w:rFonts w:ascii="Times New Roman"/>
          <w:b w:val="false"/>
          <w:i w:val="false"/>
          <w:color w:val="000000"/>
          <w:sz w:val="28"/>
        </w:rPr>
        <w:t xml:space="preserve"> шешіміне (Нормативтік құқықтық актілерді мемлекеттік тіркеу тізілімінде № 1866 болып тіркелген, 2013 жылғы № 11, 16 қаңтардағы № 5, 6 «Меркі тынысы»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«6 309 068» сандары «5 982 793» сандарымен ауыстырылсын;</w:t>
      </w:r>
      <w:r>
        <w:br/>
      </w:r>
      <w:r>
        <w:rPr>
          <w:rFonts w:ascii="Times New Roman"/>
          <w:b w:val="false"/>
          <w:i w:val="false"/>
          <w:color w:val="000000"/>
          <w:sz w:val="28"/>
        </w:rPr>
        <w:t>
      «5 166 277» сандары «4 840 002»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«6 304 068» сандары «6 047 469»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«-38 357» сандары «-108 033»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«38 357» сандары «108 033»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«78 000» сандары «34 000»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2013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К. Нартова                                 І. Ахметжанов</w:t>
      </w:r>
    </w:p>
    <w:bookmarkEnd w:id="0"/>
    <w:bookmarkStart w:name="z11" w:id="1"/>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2013 жылғы 11 сәуірдегі</w:t>
      </w:r>
      <w:r>
        <w:br/>
      </w:r>
      <w:r>
        <w:rPr>
          <w:rFonts w:ascii="Times New Roman"/>
          <w:b w:val="false"/>
          <w:i w:val="false"/>
          <w:color w:val="000000"/>
          <w:sz w:val="28"/>
        </w:rPr>
        <w:t>
      № 13-3 шешіміне қосымша</w:t>
      </w:r>
    </w:p>
    <w:bookmarkEnd w:id="1"/>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10-3 шешіміне 1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628"/>
        <w:gridCol w:w="650"/>
        <w:gridCol w:w="9791"/>
        <w:gridCol w:w="213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5 982 793</w:t>
            </w:r>
          </w:p>
        </w:tc>
      </w:tr>
      <w:tr>
        <w:trPr>
          <w:trHeight w:val="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1 124 508</w:t>
            </w:r>
          </w:p>
        </w:tc>
      </w:tr>
      <w:tr>
        <w:trPr>
          <w:trHeight w:val="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253 827</w:t>
            </w:r>
          </w:p>
        </w:tc>
      </w:tr>
      <w:tr>
        <w:trPr>
          <w:trHeight w:val="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253 827</w:t>
            </w:r>
          </w:p>
        </w:tc>
      </w:tr>
      <w:tr>
        <w:trPr>
          <w:trHeight w:val="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208 131</w:t>
            </w:r>
          </w:p>
        </w:tc>
      </w:tr>
      <w:tr>
        <w:trPr>
          <w:trHeight w:val="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208 131</w:t>
            </w:r>
          </w:p>
        </w:tc>
      </w:tr>
      <w:tr>
        <w:trPr>
          <w:trHeight w:val="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417 401</w:t>
            </w:r>
          </w:p>
        </w:tc>
      </w:tr>
      <w:tr>
        <w:trPr>
          <w:trHeight w:val="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331 900</w:t>
            </w:r>
          </w:p>
        </w:tc>
      </w:tr>
      <w:tr>
        <w:trPr>
          <w:trHeight w:val="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8 857</w:t>
            </w:r>
          </w:p>
        </w:tc>
      </w:tr>
      <w:tr>
        <w:trPr>
          <w:trHeight w:val="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73 782</w:t>
            </w:r>
          </w:p>
        </w:tc>
      </w:tr>
      <w:tr>
        <w:trPr>
          <w:trHeight w:val="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2 862</w:t>
            </w:r>
          </w:p>
        </w:tc>
      </w:tr>
      <w:tr>
        <w:trPr>
          <w:trHeight w:val="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 көрсетуге салынатын ішкі салықтар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235 279</w:t>
            </w:r>
          </w:p>
        </w:tc>
      </w:tr>
      <w:tr>
        <w:trPr>
          <w:trHeight w:val="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220 785</w:t>
            </w:r>
          </w:p>
        </w:tc>
      </w:tr>
      <w:tr>
        <w:trPr>
          <w:trHeight w:val="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w:t>
            </w:r>
          </w:p>
        </w:tc>
      </w:tr>
      <w:tr>
        <w:trPr>
          <w:trHeight w:val="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12 214</w:t>
            </w:r>
          </w:p>
        </w:tc>
      </w:tr>
      <w:tr>
        <w:trPr>
          <w:trHeight w:val="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9 870</w:t>
            </w:r>
          </w:p>
        </w:tc>
      </w:tr>
      <w:tr>
        <w:trPr>
          <w:trHeight w:val="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9 870</w:t>
            </w:r>
          </w:p>
        </w:tc>
      </w:tr>
      <w:tr>
        <w:trPr>
          <w:trHeight w:val="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5 683</w:t>
            </w:r>
          </w:p>
        </w:tc>
      </w:tr>
      <w:tr>
        <w:trPr>
          <w:trHeight w:val="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1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16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12 600</w:t>
            </w:r>
          </w:p>
        </w:tc>
      </w:tr>
      <w:tr>
        <w:trPr>
          <w:trHeight w:val="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12 600</w:t>
            </w:r>
          </w:p>
        </w:tc>
      </w:tr>
      <w:tr>
        <w:trPr>
          <w:trHeight w:val="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4 840 002</w:t>
            </w:r>
          </w:p>
        </w:tc>
      </w:tr>
      <w:tr>
        <w:trPr>
          <w:trHeight w:val="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4 840 002</w:t>
            </w:r>
          </w:p>
        </w:tc>
      </w:tr>
      <w:tr>
        <w:trPr>
          <w:trHeight w:val="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4 840 002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776"/>
        <w:gridCol w:w="754"/>
        <w:gridCol w:w="9205"/>
        <w:gridCol w:w="230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6 047 469</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364 949</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24 482</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21 482</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150 187</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80 606</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155 687</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148 945</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6 742</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16 543</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16 243</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2 206</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2 206</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2 206</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4 181 056</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330 904</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124 615</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206 289</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13 209</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13 209</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3 492 498</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3 359 374</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133 124</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49 278</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49 278</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157 170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157 170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137 997</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8 837</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61 420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20 352</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42 588</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208 897</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182 698</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20 105</w:t>
            </w:r>
          </w:p>
        </w:tc>
      </w:tr>
      <w:tr>
        <w:trPr>
          <w:trHeight w:val="5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8 856</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25 425</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11 152</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26 199</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24 699</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480 393</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мұқтажы үшін жер учаскелерін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1 667</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 - коммуникациялық инфрақұрылымды дамытуға мен жайластыруға</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1 667</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40 764</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4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372 024</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362 024</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45 377</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26 917</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14 561</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14 561</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231 036</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89 359</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89 359</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57 382</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57 162</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15 425</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7 475</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28 704</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15 877</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іс-шараларды iске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12 827</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6 866</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6 366</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96 858</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6 075</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6 075</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17 958</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7 258</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64 355</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64 355</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36 559</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36 559</w:t>
            </w:r>
          </w:p>
        </w:tc>
      </w:tr>
      <w:tr>
        <w:trPr>
          <w:trHeight w:val="7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10 059</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293 588</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293 588</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293 588</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122 549</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63 930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63 930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16 595</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16 095</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8 024</w:t>
            </w:r>
          </w:p>
        </w:tc>
      </w:tr>
      <w:tr>
        <w:trPr>
          <w:trHeight w:val="1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8 024</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22 374</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22 374</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22 374</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38 357</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41 544</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41 544</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41 544</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41 544</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Мамандарын әлеуметтік қолдау шараларын іске асыруға берілетін бюджеттік кредиттер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855"/>
        <w:gridCol w:w="750"/>
        <w:gridCol w:w="9170"/>
        <w:gridCol w:w="224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855"/>
        <w:gridCol w:w="750"/>
        <w:gridCol w:w="9148"/>
        <w:gridCol w:w="228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активтерін сатудан түскен түсімдер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тапшылығы(профициті)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-108 033</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108 033</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41 544</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41 544</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41 544</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69 676</w:t>
            </w:r>
          </w:p>
        </w:tc>
      </w:tr>
    </w:tbl>
    <w:bookmarkStart w:name="z12" w:id="2"/>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2013 жылғы 11 сәуірдегі</w:t>
      </w:r>
      <w:r>
        <w:br/>
      </w:r>
      <w:r>
        <w:rPr>
          <w:rFonts w:ascii="Times New Roman"/>
          <w:b w:val="false"/>
          <w:i w:val="false"/>
          <w:color w:val="000000"/>
          <w:sz w:val="28"/>
        </w:rPr>
        <w:t>
      № 13-3 шешіміне</w:t>
      </w:r>
      <w:r>
        <w:br/>
      </w:r>
      <w:r>
        <w:rPr>
          <w:rFonts w:ascii="Times New Roman"/>
          <w:b w:val="false"/>
          <w:i w:val="false"/>
          <w:color w:val="000000"/>
          <w:sz w:val="28"/>
        </w:rPr>
        <w:t xml:space="preserve">
      № 2 - қосымша </w:t>
      </w:r>
    </w:p>
    <w:bookmarkEnd w:id="2"/>
    <w:p>
      <w:pPr>
        <w:spacing w:after="0"/>
        <w:ind w:left="0"/>
        <w:jc w:val="both"/>
      </w:pPr>
      <w:r>
        <w:rPr>
          <w:rFonts w:ascii="Times New Roman"/>
          <w:b w:val="false"/>
          <w:i w:val="false"/>
          <w:color w:val="000000"/>
          <w:sz w:val="28"/>
        </w:rPr>
        <w:t>Меркі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10-3 шешіміне</w:t>
      </w:r>
      <w:r>
        <w:br/>
      </w:r>
      <w:r>
        <w:rPr>
          <w:rFonts w:ascii="Times New Roman"/>
          <w:b w:val="false"/>
          <w:i w:val="false"/>
          <w:color w:val="000000"/>
          <w:sz w:val="28"/>
        </w:rPr>
        <w:t>
      № 5 – қосымша</w:t>
      </w:r>
    </w:p>
    <w:p>
      <w:pPr>
        <w:spacing w:after="0"/>
        <w:ind w:left="0"/>
        <w:jc w:val="left"/>
      </w:pPr>
      <w:r>
        <w:rPr>
          <w:rFonts w:ascii="Times New Roman"/>
          <w:b/>
          <w:i w:val="false"/>
          <w:color w:val="000000"/>
        </w:rPr>
        <w:t xml:space="preserve"> 2013 жылға арналған ауылдық округтерінің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2"/>
        <w:gridCol w:w="2377"/>
        <w:gridCol w:w="2440"/>
        <w:gridCol w:w="1887"/>
        <w:gridCol w:w="1973"/>
        <w:gridCol w:w="1931"/>
      </w:tblGrid>
      <w:tr>
        <w:trPr>
          <w:trHeight w:val="75" w:hRule="atLeast"/>
        </w:trPr>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тізімі</w:t>
            </w:r>
          </w:p>
        </w:tc>
      </w:tr>
      <w:tr>
        <w:trPr>
          <w:trHeight w:val="1770" w:hRule="atLeast"/>
        </w:trPr>
        <w:tc>
          <w:tcPr>
            <w:tcW w:w="0" w:type="auto"/>
            <w:vMerge/>
            <w:tcBorders>
              <w:top w:val="nil"/>
              <w:left w:val="single" w:color="cfcfcf" w:sz="5"/>
              <w:bottom w:val="single" w:color="cfcfcf" w:sz="5"/>
              <w:right w:val="single" w:color="cfcfcf" w:sz="5"/>
            </w:tcBorders>
          </w:tcP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Елді мекендерді сумен жабдықтауды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Елді мекендерде көшелерді жарықтандыру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Елді мекендердің санитариясын қамтамасыз ету</w:t>
            </w:r>
          </w:p>
        </w:tc>
      </w:tr>
      <w:tr>
        <w:trPr>
          <w:trHeight w:val="75"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Ақтоған ауылдық округі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8 988</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12 089</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ауылдық округі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14 434</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2 308</w:t>
            </w:r>
          </w:p>
        </w:tc>
      </w:tr>
      <w:tr>
        <w:trPr>
          <w:trHeight w:val="75"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Сарымолдаев ауылдық округі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16 347</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Ойтал ауылдық округі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12 947</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ауылдық округі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8 861</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 ауылдық округі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9 184</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Ақарал ауылдық округі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8 919</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 ауылдық округі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9 679</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Жаңатоған ауылдық округі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9 437</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Андас Батыр ауылдық округі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11 838</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8 318</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75"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Аспара ауылдық округі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8 741</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Ақермен ауылдық округі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9 163</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148 945</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13 209</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26 917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3"/>
        <w:gridCol w:w="1894"/>
        <w:gridCol w:w="2194"/>
        <w:gridCol w:w="3006"/>
        <w:gridCol w:w="2386"/>
        <w:gridCol w:w="1597"/>
      </w:tblGrid>
      <w:tr>
        <w:trPr>
          <w:trHeight w:val="75" w:hRule="atLeast"/>
        </w:trPr>
        <w:tc>
          <w:tcPr>
            <w:tcW w:w="2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тізімі</w:t>
            </w:r>
          </w:p>
        </w:tc>
      </w:tr>
      <w:tr>
        <w:trPr>
          <w:trHeight w:val="675" w:hRule="atLeast"/>
        </w:trPr>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Елді мекендерді абаттандыру мен көгалдандыру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Жерлеу орындарын күтіп-ұстау және туысы жоқ адамдарды жерлеу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Мемлекеттік органдардың күрделі шығыстары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75"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Ақтоған ауылдық округі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2 722</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19 031</w:t>
            </w:r>
          </w:p>
        </w:tc>
      </w:tr>
      <w:tr>
        <w:trPr>
          <w:trHeight w:val="75"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7 599</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24 480</w:t>
            </w:r>
          </w:p>
        </w:tc>
      </w:tr>
      <w:tr>
        <w:trPr>
          <w:trHeight w:val="75"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ауылдық округі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11 863</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37 827</w:t>
            </w:r>
          </w:p>
        </w:tc>
      </w:tr>
      <w:tr>
        <w:trPr>
          <w:trHeight w:val="75"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Сарымолдаев ауылдық округі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9 614</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30 841</w:t>
            </w:r>
          </w:p>
        </w:tc>
      </w:tr>
      <w:tr>
        <w:trPr>
          <w:trHeight w:val="75"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Ойтал ауылдық округі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7 698</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27 431</w:t>
            </w:r>
          </w:p>
        </w:tc>
      </w:tr>
      <w:tr>
        <w:trPr>
          <w:trHeight w:val="75"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ауылдық округі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2 504</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12 403</w:t>
            </w:r>
          </w:p>
        </w:tc>
      </w:tr>
      <w:tr>
        <w:trPr>
          <w:trHeight w:val="75"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 ауылдық округі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2 169</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16 007</w:t>
            </w:r>
          </w:p>
        </w:tc>
      </w:tr>
      <w:tr>
        <w:trPr>
          <w:trHeight w:val="75"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Ақарал ауылдық округі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2 637</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14 681</w:t>
            </w:r>
          </w:p>
        </w:tc>
      </w:tr>
      <w:tr>
        <w:trPr>
          <w:trHeight w:val="75"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 ауылдық округі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2 108</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16 268</w:t>
            </w:r>
          </w:p>
        </w:tc>
      </w:tr>
      <w:tr>
        <w:trPr>
          <w:trHeight w:val="75"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Жаңатоған ауылдық округі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3 034</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18 159</w:t>
            </w:r>
          </w:p>
        </w:tc>
      </w:tr>
      <w:tr>
        <w:trPr>
          <w:trHeight w:val="75"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Андас Батыр ауылдық округі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6 816</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25 791</w:t>
            </w:r>
          </w:p>
        </w:tc>
      </w:tr>
      <w:tr>
        <w:trPr>
          <w:trHeight w:val="75"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10 452</w:t>
            </w:r>
          </w:p>
        </w:tc>
      </w:tr>
      <w:tr>
        <w:trPr>
          <w:trHeight w:val="75"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Аспара ауылдық округі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2 224</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12 201</w:t>
            </w:r>
          </w:p>
        </w:tc>
      </w:tr>
      <w:tr>
        <w:trPr>
          <w:trHeight w:val="75"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Ақермен ауылдық округі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18 70</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14 631</w:t>
            </w:r>
          </w:p>
        </w:tc>
      </w:tr>
      <w:tr>
        <w:trPr>
          <w:trHeight w:val="75"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63 930</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280 203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