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be47b" w14:textId="65be4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Меркі аудандық Мәслихатының 2012 жылғы 21 желтоқсандағы № 10-3 шешіміне өзгерістер енгізу туралы</w:t>
      </w:r>
    </w:p>
    <w:p>
      <w:pPr>
        <w:spacing w:after="0"/>
        <w:ind w:left="0"/>
        <w:jc w:val="both"/>
      </w:pPr>
      <w:r>
        <w:rPr>
          <w:rFonts w:ascii="Times New Roman"/>
          <w:b w:val="false"/>
          <w:i w:val="false"/>
          <w:color w:val="000000"/>
          <w:sz w:val="28"/>
        </w:rPr>
        <w:t>Жамбыл облысы Меркі ауданы мәслихатының 2013 жылғы 6 қыркүйектегі № 19-3 шешімі. Жамбыл облысы Әділет департаментінде 2013 жылғы 20 қыркүйекте № 2015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«2013-2015 жылдарға арналған облыстық бюджет туралы» Жамбыл облыстық Мәслихатының 2012 жылғы 7 желтоқсандағы </w:t>
      </w:r>
      <w:r>
        <w:rPr>
          <w:rFonts w:ascii="Times New Roman"/>
          <w:b w:val="false"/>
          <w:i w:val="false"/>
          <w:color w:val="000000"/>
          <w:sz w:val="28"/>
        </w:rPr>
        <w:t>№ 10-3</w:t>
      </w:r>
      <w:r>
        <w:rPr>
          <w:rFonts w:ascii="Times New Roman"/>
          <w:b w:val="false"/>
          <w:i w:val="false"/>
          <w:color w:val="000000"/>
          <w:sz w:val="28"/>
        </w:rPr>
        <w:t xml:space="preserve"> шешіміне өзгерістер енгізу туралы» Жамбыл облыстық Мәслихатының 2013 жылдың 23 тамыздағы </w:t>
      </w:r>
      <w:r>
        <w:rPr>
          <w:rFonts w:ascii="Times New Roman"/>
          <w:b w:val="false"/>
          <w:i w:val="false"/>
          <w:color w:val="000000"/>
          <w:sz w:val="28"/>
        </w:rPr>
        <w:t>№ 16-3</w:t>
      </w:r>
      <w:r>
        <w:rPr>
          <w:rFonts w:ascii="Times New Roman"/>
          <w:b w:val="false"/>
          <w:i w:val="false"/>
          <w:color w:val="000000"/>
          <w:sz w:val="28"/>
        </w:rPr>
        <w:t xml:space="preserve"> шешімі (Нормативтік құқықтық актілерді мемлекеттік тіркеу тізілімінде № 1998 болып тіркелген) негізінде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Меркі аудандық Мәслихатының 2012 жылғы 21 желтоқсандағы </w:t>
      </w:r>
      <w:r>
        <w:rPr>
          <w:rFonts w:ascii="Times New Roman"/>
          <w:b w:val="false"/>
          <w:i w:val="false"/>
          <w:color w:val="000000"/>
          <w:sz w:val="28"/>
        </w:rPr>
        <w:t>№ 10-3</w:t>
      </w:r>
      <w:r>
        <w:rPr>
          <w:rFonts w:ascii="Times New Roman"/>
          <w:b w:val="false"/>
          <w:i w:val="false"/>
          <w:color w:val="000000"/>
          <w:sz w:val="28"/>
        </w:rPr>
        <w:t xml:space="preserve"> шешіміне (Нормативтік құқықтық актілерді мемлекеттік тіркеу тізілімінде № 1866 болып тіркелген, 2013 жылғы 11, 16 қаңтардағы, № 5, 6 «Меркі тынысы»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«6 040 179» сандары «6 102 638» сандарымен ауыстырылсын;</w:t>
      </w:r>
      <w:r>
        <w:br/>
      </w:r>
      <w:r>
        <w:rPr>
          <w:rFonts w:ascii="Times New Roman"/>
          <w:b w:val="false"/>
          <w:i w:val="false"/>
          <w:color w:val="000000"/>
          <w:sz w:val="28"/>
        </w:rPr>
        <w:t>
      «1 117 641» сандары «1 178 882» сандарымен ауыстырылсын;</w:t>
      </w:r>
      <w:r>
        <w:br/>
      </w:r>
      <w:r>
        <w:rPr>
          <w:rFonts w:ascii="Times New Roman"/>
          <w:b w:val="false"/>
          <w:i w:val="false"/>
          <w:color w:val="000000"/>
          <w:sz w:val="28"/>
        </w:rPr>
        <w:t>
      «9 433» сандары «12 192» сандарымен ауыстырылсын;</w:t>
      </w:r>
      <w:r>
        <w:br/>
      </w:r>
      <w:r>
        <w:rPr>
          <w:rFonts w:ascii="Times New Roman"/>
          <w:b w:val="false"/>
          <w:i w:val="false"/>
          <w:color w:val="000000"/>
          <w:sz w:val="28"/>
        </w:rPr>
        <w:t>
      «12 850» сандары «14 702» сандарымен ауыстырылсын;</w:t>
      </w:r>
      <w:r>
        <w:br/>
      </w:r>
      <w:r>
        <w:rPr>
          <w:rFonts w:ascii="Times New Roman"/>
          <w:b w:val="false"/>
          <w:i w:val="false"/>
          <w:color w:val="000000"/>
          <w:sz w:val="28"/>
        </w:rPr>
        <w:t>
      «4 900 255» сандары «4 896 862»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«6 104 855» сандары «6 167 314» сандарымен ауыстырылсын;</w:t>
      </w:r>
      <w:r>
        <w:br/>
      </w:r>
      <w:r>
        <w:rPr>
          <w:rFonts w:ascii="Times New Roman"/>
          <w:b w:val="false"/>
          <w:i w:val="false"/>
          <w:color w:val="000000"/>
          <w:sz w:val="28"/>
        </w:rPr>
        <w:t>
</w:t>
      </w:r>
      <w:r>
        <w:rPr>
          <w:rFonts w:ascii="Times New Roman"/>
          <w:b w:val="false"/>
          <w:i w:val="false"/>
          <w:color w:val="000000"/>
          <w:sz w:val="28"/>
        </w:rPr>
        <w:t>
      2.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тіркеуден өткен күннен бастап күшіне енеді және 2013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Б. Жексембиев                              І. Ахметжанов</w:t>
      </w:r>
    </w:p>
    <w:bookmarkEnd w:id="0"/>
    <w:bookmarkStart w:name="z8" w:id="1"/>
    <w:p>
      <w:pPr>
        <w:spacing w:after="0"/>
        <w:ind w:left="0"/>
        <w:jc w:val="both"/>
      </w:pPr>
      <w:r>
        <w:rPr>
          <w:rFonts w:ascii="Times New Roman"/>
          <w:b w:val="false"/>
          <w:i w:val="false"/>
          <w:color w:val="000000"/>
          <w:sz w:val="28"/>
        </w:rPr>
        <w:t>
      Меркі аудандық Мәслихатының</w:t>
      </w:r>
      <w:r>
        <w:br/>
      </w:r>
      <w:r>
        <w:rPr>
          <w:rFonts w:ascii="Times New Roman"/>
          <w:b w:val="false"/>
          <w:i w:val="false"/>
          <w:color w:val="000000"/>
          <w:sz w:val="28"/>
        </w:rPr>
        <w:t>
      2013 жылғы 6 қыркүйектегі</w:t>
      </w:r>
      <w:r>
        <w:br/>
      </w:r>
      <w:r>
        <w:rPr>
          <w:rFonts w:ascii="Times New Roman"/>
          <w:b w:val="false"/>
          <w:i w:val="false"/>
          <w:color w:val="000000"/>
          <w:sz w:val="28"/>
        </w:rPr>
        <w:t>
      № 19-3 шешіміне 1 қосымша</w:t>
      </w:r>
    </w:p>
    <w:bookmarkEnd w:id="1"/>
    <w:p>
      <w:pPr>
        <w:spacing w:after="0"/>
        <w:ind w:left="0"/>
        <w:jc w:val="both"/>
      </w:pPr>
      <w:r>
        <w:rPr>
          <w:rFonts w:ascii="Times New Roman"/>
          <w:b w:val="false"/>
          <w:i w:val="false"/>
          <w:color w:val="000000"/>
          <w:sz w:val="28"/>
        </w:rPr>
        <w:t>      Меркі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10-3 шешіміне 1 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667"/>
        <w:gridCol w:w="604"/>
        <w:gridCol w:w="9630"/>
        <w:gridCol w:w="197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6 102 638</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1 178 882</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278 812</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278 812</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230 000</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230 000</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401 144</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304 282</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8 956</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85 943</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1 963</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2 285</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259 342</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242 800</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2 595</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12 903</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9 584</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9 584</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12 192</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1 839</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1 395</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1 928</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1 928</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8 251</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8 251</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14 702</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14 702</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13 661</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1 041</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4 896 862</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4 896 862</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4 896 862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691"/>
        <w:gridCol w:w="691"/>
        <w:gridCol w:w="9566"/>
        <w:gridCol w:w="197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6 167 314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380 041</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24 482</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19 982</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150 187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134 606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169 670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162 728</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6 942</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18 050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17 652</w:t>
            </w:r>
          </w:p>
        </w:tc>
      </w:tr>
      <w:tr>
        <w:trPr>
          <w:trHeight w:val="2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17 352</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4 243 485</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332 904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126 615</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206 289</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15 709</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15 709</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3 517 877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3 378 297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139 580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49 278</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49 278</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153 170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153 170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174 547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59 982</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83 521</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210 897</w:t>
            </w:r>
          </w:p>
        </w:tc>
      </w:tr>
      <w:tr>
        <w:trPr>
          <w:trHeight w:val="2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180 287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19 991</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26 125</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11 702</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86 003</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30 610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28 875</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471 799</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20 643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20 643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26 022</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23 758</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Инжернерлік- коммуникациялық инфрақұрылымды жобалау, дамыту, жайластыру және (немесе) сатып алу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364 187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354 187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45 477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26 917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229 336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90 259</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90 259</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58 382</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58 162</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15 425</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7 475</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30 104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16 977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138 881</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21 704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15 129</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6 075</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10 438</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86 680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86 680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36 559</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36 559</w:t>
            </w:r>
          </w:p>
        </w:tc>
      </w:tr>
      <w:tr>
        <w:trPr>
          <w:trHeight w:val="54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10 059</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313 721</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313 721</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313 721</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111 011</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64 330</w:t>
            </w:r>
          </w:p>
        </w:tc>
      </w:tr>
      <w:tr>
        <w:trPr>
          <w:trHeight w:val="13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64 330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22 374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22 374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22 374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38 357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41 544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41 544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41 544</w:t>
            </w:r>
          </w:p>
        </w:tc>
      </w:tr>
      <w:tr>
        <w:trPr>
          <w:trHeight w:val="1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41 544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41 544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687"/>
        <w:gridCol w:w="687"/>
        <w:gridCol w:w="9469"/>
        <w:gridCol w:w="207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675"/>
        <w:gridCol w:w="675"/>
        <w:gridCol w:w="9537"/>
        <w:gridCol w:w="204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3 187</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3 187</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3 187</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-108 033</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108 033</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41 544</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41 544</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41 544</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3 187</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3 187</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3 187</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69 676</w:t>
            </w:r>
          </w:p>
        </w:tc>
      </w:tr>
    </w:tbl>
    <w:bookmarkStart w:name="z9" w:id="2"/>
    <w:p>
      <w:pPr>
        <w:spacing w:after="0"/>
        <w:ind w:left="0"/>
        <w:jc w:val="both"/>
      </w:pPr>
      <w:r>
        <w:rPr>
          <w:rFonts w:ascii="Times New Roman"/>
          <w:b w:val="false"/>
          <w:i w:val="false"/>
          <w:color w:val="000000"/>
          <w:sz w:val="28"/>
        </w:rPr>
        <w:t>
Меркі аудандық Мәслихатының</w:t>
      </w:r>
      <w:r>
        <w:br/>
      </w:r>
      <w:r>
        <w:rPr>
          <w:rFonts w:ascii="Times New Roman"/>
          <w:b w:val="false"/>
          <w:i w:val="false"/>
          <w:color w:val="000000"/>
          <w:sz w:val="28"/>
        </w:rPr>
        <w:t>
      2013 жылғы 6 қыркүйектегі</w:t>
      </w:r>
      <w:r>
        <w:br/>
      </w:r>
      <w:r>
        <w:rPr>
          <w:rFonts w:ascii="Times New Roman"/>
          <w:b w:val="false"/>
          <w:i w:val="false"/>
          <w:color w:val="000000"/>
          <w:sz w:val="28"/>
        </w:rPr>
        <w:t>
      № 19-3 шешіміне 2 қосымша</w:t>
      </w:r>
    </w:p>
    <w:bookmarkEnd w:id="2"/>
    <w:p>
      <w:pPr>
        <w:spacing w:after="0"/>
        <w:ind w:left="0"/>
        <w:jc w:val="both"/>
      </w:pPr>
      <w:r>
        <w:rPr>
          <w:rFonts w:ascii="Times New Roman"/>
          <w:b w:val="false"/>
          <w:i w:val="false"/>
          <w:color w:val="000000"/>
          <w:sz w:val="28"/>
        </w:rPr>
        <w:t>      Меркі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10-3 шешіміне № 5 - қосымша</w:t>
      </w:r>
    </w:p>
    <w:p>
      <w:pPr>
        <w:spacing w:after="0"/>
        <w:ind w:left="0"/>
        <w:jc w:val="left"/>
      </w:pPr>
      <w:r>
        <w:rPr>
          <w:rFonts w:ascii="Times New Roman"/>
          <w:b/>
          <w:i w:val="false"/>
          <w:color w:val="000000"/>
        </w:rPr>
        <w:t xml:space="preserve"> 2013 жылға арналған ауылдық округтерінің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0"/>
        <w:gridCol w:w="2279"/>
        <w:gridCol w:w="2408"/>
        <w:gridCol w:w="2386"/>
        <w:gridCol w:w="1895"/>
        <w:gridCol w:w="1832"/>
      </w:tblGrid>
      <w:tr>
        <w:trPr>
          <w:trHeight w:val="75" w:hRule="atLeast"/>
        </w:trPr>
        <w:tc>
          <w:tcPr>
            <w:tcW w:w="2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тізімі</w:t>
            </w:r>
          </w:p>
        </w:tc>
      </w:tr>
      <w:tr>
        <w:trPr>
          <w:trHeight w:val="2445" w:hRule="atLeast"/>
        </w:trPr>
        <w:tc>
          <w:tcPr>
            <w:tcW w:w="0" w:type="auto"/>
            <w:vMerge/>
            <w:tcBorders>
              <w:top w:val="nil"/>
              <w:left w:val="single" w:color="cfcfcf" w:sz="5"/>
              <w:bottom w:val="single" w:color="cfcfcf" w:sz="5"/>
              <w:right w:val="single" w:color="cfcfcf" w:sz="5"/>
            </w:tcBorders>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Елді мекендерді сумен жабдықтауды ұйымдастыру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Елді мекендерде көшелерді жарықтандыру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Елді мекендердің санитариясын қамтамасыз ету</w:t>
            </w:r>
          </w:p>
        </w:tc>
      </w:tr>
      <w:tr>
        <w:trPr>
          <w:trHeight w:val="75"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Ақтоған ауылдық округі әкімінің аппараты» коммуналдық мемлекеттік мекемесі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10 256</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1 614</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2 697</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Жамбыл ауылдық округі әкімінің аппараты» коммуналдық мемлекеттік мекемесі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5"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Меркі ауылдық округі әкімінің аппараты» коммуналдық мемлекеттік мекемесі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1 582</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3 508</w:t>
            </w:r>
          </w:p>
        </w:tc>
      </w:tr>
      <w:tr>
        <w:trPr>
          <w:trHeight w:val="75"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Сарымолдаев ауылдық округі әкімінің аппараты» коммуналдық мемлекеттік мекемесі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16 838</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Ойтал ауылдық округі әкімінің аппараты» коммуналдық мемлекеттік мекемесі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14 153</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2 441</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Рысқұлов ауылдық округі әкімінің аппараты» коммуналдық мемлекеттік мекемесі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9 617</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Тәтті ауылдық округі әкімінің аппараты» коммуналдық мемлекеттік мекемесі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11 433</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Ақарал ауылдық округі әкімінің аппараты» коммуналдық мемлекеттік мекемесі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10 128</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Сурат ауылдық округі әкімінің аппараты» коммуналдық мемлекеттік мекемесі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10 445</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1 330</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Жанатоған ауылдық округі әкімінің аппараты» коммуналдық мемлекеттік мекемесі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10 646</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75"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«Андас батыр» ауылдық округі әкімінің аппараты» коммуналдық мемлекеттік мекемесі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12 609</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3 866</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Кенес ауылдық округі әкімінің аппараты» коммуналдық мемлекеттік мекемесі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9 094</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r>
      <w:tr>
        <w:trPr>
          <w:trHeight w:val="75"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Аспара ауылдық округі әкімінің аппараты»  коммуналдық мемлекеттік мекемесі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Акермен ауылдық округі әкімінің аппараты» коммуналдық мемлекеттік мекемесі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9 925</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2 067</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162 728</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15 709</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26 917</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5"/>
        <w:gridCol w:w="2239"/>
        <w:gridCol w:w="1876"/>
        <w:gridCol w:w="2603"/>
        <w:gridCol w:w="2561"/>
        <w:gridCol w:w="1556"/>
      </w:tblGrid>
      <w:tr>
        <w:trPr>
          <w:trHeight w:val="75" w:hRule="atLeast"/>
        </w:trPr>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тізімі</w:t>
            </w:r>
          </w:p>
        </w:tc>
      </w:tr>
      <w:tr>
        <w:trPr>
          <w:trHeight w:val="2445" w:hRule="atLeast"/>
        </w:trPr>
        <w:tc>
          <w:tcPr>
            <w:tcW w:w="0" w:type="auto"/>
            <w:vMerge/>
            <w:tcBorders>
              <w:top w:val="nil"/>
              <w:left w:val="single" w:color="cfcfcf" w:sz="5"/>
              <w:bottom w:val="single" w:color="cfcfcf" w:sz="5"/>
              <w:right w:val="single" w:color="cfcfcf" w:sz="5"/>
            </w:tcBorders>
          </w:tcP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Елді мекендерді абаттандыру мен көгалдандыру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Жерлеу орындарын күтіп-ұстау және туысы жоқ адамдарды жерлеу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Мемлекеттік органдардың күрделі шығыстары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75"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Ақтоған ауылдық округі әкімінің аппараты» коммуналдық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2 682</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20 259</w:t>
            </w:r>
          </w:p>
        </w:tc>
      </w:tr>
      <w:tr>
        <w:trPr>
          <w:trHeight w:val="75"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Жамбыл ауылдық округі әкімінің аппараты» коммуналдық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6 618</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24 211</w:t>
            </w:r>
          </w:p>
        </w:tc>
      </w:tr>
      <w:tr>
        <w:trPr>
          <w:trHeight w:val="75"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Меркі ауылдық округі әкімінің аппараты» коммуналдық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11 688</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39 609</w:t>
            </w:r>
          </w:p>
        </w:tc>
      </w:tr>
      <w:tr>
        <w:trPr>
          <w:trHeight w:val="75"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Сарымолдаев ауылдық округі әкімінің аппараты» коммуналдық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9 872</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31 590</w:t>
            </w:r>
          </w:p>
        </w:tc>
      </w:tr>
      <w:tr>
        <w:trPr>
          <w:trHeight w:val="75"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Ойтал ауылдық округі әкімінің аппараты» коммуналдық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8 946</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29 885</w:t>
            </w:r>
          </w:p>
        </w:tc>
      </w:tr>
      <w:tr>
        <w:trPr>
          <w:trHeight w:val="75"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Рысқұлов ауылдық округі әкімінің аппараты» коммуналдық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12 275</w:t>
            </w:r>
          </w:p>
        </w:tc>
      </w:tr>
      <w:tr>
        <w:trPr>
          <w:trHeight w:val="75"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Тәтті ауылдық округі әкімінің аппараты» коммуналдық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1 937</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17 424</w:t>
            </w:r>
          </w:p>
        </w:tc>
      </w:tr>
      <w:tr>
        <w:trPr>
          <w:trHeight w:val="75"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Ақарал ауылдық округі әкімінің аппараты» коммуналдық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2 598</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15 851</w:t>
            </w:r>
          </w:p>
        </w:tc>
      </w:tr>
      <w:tr>
        <w:trPr>
          <w:trHeight w:val="75"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Сурат ауылдық округі әкімінің аппараты» коммуналдық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4 269</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19 295</w:t>
            </w:r>
          </w:p>
        </w:tc>
      </w:tr>
      <w:tr>
        <w:trPr>
          <w:trHeight w:val="75"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Жанатоған ауылдық округі әкімінің аппараты» коммуналдық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2 708</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21 542</w:t>
            </w:r>
          </w:p>
        </w:tc>
      </w:tr>
      <w:tr>
        <w:trPr>
          <w:trHeight w:val="375"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«Андас батыр» ауылдық округі әкімінің аппараты» коммуналдық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6 715</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26 461</w:t>
            </w:r>
          </w:p>
        </w:tc>
      </w:tr>
      <w:tr>
        <w:trPr>
          <w:trHeight w:val="75"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Кенес ауылдық округі әкімінің аппараты» коммуналдық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10 852</w:t>
            </w:r>
          </w:p>
        </w:tc>
      </w:tr>
      <w:tr>
        <w:trPr>
          <w:trHeight w:val="75"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Аспара ауылдық округі әкімінің аппараты» коммуналдық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2 207</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12 635</w:t>
            </w:r>
          </w:p>
        </w:tc>
      </w:tr>
      <w:tr>
        <w:trPr>
          <w:trHeight w:val="75"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Акермен ауылдық округі әкімінің аппараты» коммуналдық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1 774</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15 297</w:t>
            </w:r>
          </w:p>
        </w:tc>
      </w:tr>
      <w:tr>
        <w:trPr>
          <w:trHeight w:val="75"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64 330</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6 942</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297 186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