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d103" w14:textId="a60d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мәслихатының 2013 жылғы 13 қарашадағы № 21-5 шешімі. Жамбыл облысы Әділет департаментінде 2013 жылғы 5 желтоқсанда № 2058 болып тіркелді. Күші жойылды - Жамбыл облысы Меркі аудандық мәслихатының 2019 жылғы 7 ақпандағы № 42-3 шешімімен</w:t>
      </w:r>
    </w:p>
    <w:p>
      <w:pPr>
        <w:spacing w:after="0"/>
        <w:ind w:left="0"/>
        <w:jc w:val="both"/>
      </w:pPr>
      <w:bookmarkStart w:name="z56" w:id="0"/>
      <w:r>
        <w:rPr>
          <w:rFonts w:ascii="Times New Roman"/>
          <w:b w:val="false"/>
          <w:i w:val="false"/>
          <w:color w:val="ff0000"/>
          <w:sz w:val="28"/>
        </w:rPr>
        <w:t xml:space="preserve">
      Ескерту. Күші жойылды - Жамбыл облысы Меркі аудандық мәслихатының 07.02.2019 </w:t>
      </w:r>
      <w:r>
        <w:rPr>
          <w:rFonts w:ascii="Times New Roman"/>
          <w:b w:val="false"/>
          <w:i w:val="false"/>
          <w:color w:val="ff0000"/>
          <w:sz w:val="28"/>
        </w:rPr>
        <w:t>№ 42-3</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Меркі ауданыдық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1. Қоса беріліп отырған Меркі ауданы бойынша әлеуметтік көмек көрсету, оның мөлшерлерін белгілеу және мұқтаж азаматтардың жекелеген санаттарының тізбесін айқындау қағидасы бекітілсін.</w:t>
      </w:r>
    </w:p>
    <w:bookmarkEnd w:id="2"/>
    <w:bookmarkStart w:name="z3" w:id="3"/>
    <w:p>
      <w:pPr>
        <w:spacing w:after="0"/>
        <w:ind w:left="0"/>
        <w:jc w:val="both"/>
      </w:pPr>
      <w:r>
        <w:rPr>
          <w:rFonts w:ascii="Times New Roman"/>
          <w:b w:val="false"/>
          <w:i w:val="false"/>
          <w:color w:val="000000"/>
          <w:sz w:val="28"/>
        </w:rPr>
        <w:t>
      2. Осы шешімнің орындалуын бақылау аудандық мәслихаттың халықтың аз қамтамасыз етілген бөлігін, мүгедектерді, аналар мен балаларды әлеуметтік қорғау, халықты ауыз сумен қамтамасыз ету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                      Б. Жексембиев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                           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2013 жылғы 13 қарашадағы</w:t>
            </w:r>
            <w:r>
              <w:br/>
            </w:r>
            <w:r>
              <w:rPr>
                <w:rFonts w:ascii="Times New Roman"/>
                <w:b w:val="false"/>
                <w:i w:val="false"/>
                <w:color w:val="000000"/>
                <w:sz w:val="20"/>
              </w:rPr>
              <w:t>№ 21-5 шешімімен бекітілген</w:t>
            </w:r>
          </w:p>
        </w:tc>
      </w:tr>
    </w:tbl>
    <w:bookmarkStart w:name="z58" w:id="5"/>
    <w:p>
      <w:pPr>
        <w:spacing w:after="0"/>
        <w:ind w:left="0"/>
        <w:jc w:val="left"/>
      </w:pPr>
      <w:r>
        <w:rPr>
          <w:rFonts w:ascii="Times New Roman"/>
          <w:b/>
          <w:i w:val="false"/>
          <w:color w:val="000000"/>
        </w:rPr>
        <w:t xml:space="preserve"> Әлеуметтік көмек көрсетудің, оның мөлшерін белгілеудің және мұқтаж азаматтардың жекелеген санаттарының тізбесін</w:t>
      </w:r>
      <w:r>
        <w:br/>
      </w:r>
      <w:r>
        <w:rPr>
          <w:rFonts w:ascii="Times New Roman"/>
          <w:b/>
          <w:i w:val="false"/>
          <w:color w:val="000000"/>
        </w:rPr>
        <w:t>айқындаудың қағидасы</w:t>
      </w:r>
      <w:r>
        <w:br/>
      </w:r>
      <w:r>
        <w:rPr>
          <w:rFonts w:ascii="Times New Roman"/>
          <w:b/>
          <w:i w:val="false"/>
          <w:color w:val="000000"/>
        </w:rPr>
        <w:t>1. Жалпы ережелер</w:t>
      </w:r>
    </w:p>
    <w:bookmarkEnd w:id="5"/>
    <w:bookmarkStart w:name="z6" w:id="6"/>
    <w:p>
      <w:pPr>
        <w:spacing w:after="0"/>
        <w:ind w:left="0"/>
        <w:jc w:val="both"/>
      </w:pPr>
      <w:r>
        <w:rPr>
          <w:rFonts w:ascii="Times New Roman"/>
          <w:b w:val="false"/>
          <w:i w:val="false"/>
          <w:color w:val="000000"/>
          <w:sz w:val="28"/>
        </w:rPr>
        <w:t xml:space="preserve">
      1. Осы Әлеуметтік көмек көрсету, мөлшерін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xml:space="preserve"> 1995 жылғы 28 сәуiрдегi,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2008 жылғы 29 желтоқсандағы Қазақстан Республикасының Заңдарына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әзiрлендi.</w:t>
      </w:r>
    </w:p>
    <w:bookmarkEnd w:id="6"/>
    <w:bookmarkStart w:name="z7" w:id="7"/>
    <w:p>
      <w:pPr>
        <w:spacing w:after="0"/>
        <w:ind w:left="0"/>
        <w:jc w:val="both"/>
      </w:pPr>
      <w:r>
        <w:rPr>
          <w:rFonts w:ascii="Times New Roman"/>
          <w:b w:val="false"/>
          <w:i w:val="false"/>
          <w:color w:val="000000"/>
          <w:sz w:val="28"/>
        </w:rPr>
        <w:t>
      2. Әлеуметтік көмек Меркі ауданында тұрақты тұратын азаматтарға көрсетіледі.</w:t>
      </w:r>
    </w:p>
    <w:bookmarkEnd w:id="7"/>
    <w:bookmarkStart w:name="z8" w:id="8"/>
    <w:p>
      <w:pPr>
        <w:spacing w:after="0"/>
        <w:ind w:left="0"/>
        <w:jc w:val="both"/>
      </w:pPr>
      <w:r>
        <w:rPr>
          <w:rFonts w:ascii="Times New Roman"/>
          <w:b w:val="false"/>
          <w:i w:val="false"/>
          <w:color w:val="000000"/>
          <w:sz w:val="28"/>
        </w:rPr>
        <w:t>
      3. Осы Қағидаларда қолданылатын негізгі терминдер мен ұғымдар:</w:t>
      </w:r>
    </w:p>
    <w:bookmarkEnd w:id="8"/>
    <w:bookmarkStart w:name="z9" w:id="9"/>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0"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0"/>
    <w:bookmarkStart w:name="z11"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12" w:id="12"/>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3" w:id="13"/>
    <w:p>
      <w:pPr>
        <w:spacing w:after="0"/>
        <w:ind w:left="0"/>
        <w:jc w:val="both"/>
      </w:pP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p>
    <w:bookmarkEnd w:id="13"/>
    <w:bookmarkStart w:name="z14" w:id="14"/>
    <w:p>
      <w:pPr>
        <w:spacing w:after="0"/>
        <w:ind w:left="0"/>
        <w:jc w:val="both"/>
      </w:pPr>
      <w:r>
        <w:rPr>
          <w:rFonts w:ascii="Times New Roman"/>
          <w:b w:val="false"/>
          <w:i w:val="false"/>
          <w:color w:val="000000"/>
          <w:sz w:val="28"/>
        </w:rPr>
        <w:t>
      6) уәкілетті орган – "Меркі ауданы әкімдігінің жұмыспен қамту және әлеуметтік бағдарламалар бөлімі" коммуналдық мемлекеттік мекемесі;</w:t>
      </w:r>
    </w:p>
    <w:bookmarkEnd w:id="14"/>
    <w:bookmarkStart w:name="z15" w:id="15"/>
    <w:p>
      <w:pPr>
        <w:spacing w:after="0"/>
        <w:ind w:left="0"/>
        <w:jc w:val="both"/>
      </w:pPr>
      <w:r>
        <w:rPr>
          <w:rFonts w:ascii="Times New Roman"/>
          <w:b w:val="false"/>
          <w:i w:val="false"/>
          <w:color w:val="000000"/>
          <w:sz w:val="28"/>
        </w:rPr>
        <w:t>
      7)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Жамбыл облыстық филиалы;</w:t>
      </w:r>
    </w:p>
    <w:bookmarkEnd w:id="15"/>
    <w:bookmarkStart w:name="z16"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17" w:id="17"/>
    <w:p>
      <w:pPr>
        <w:spacing w:after="0"/>
        <w:ind w:left="0"/>
        <w:jc w:val="both"/>
      </w:pPr>
      <w:r>
        <w:rPr>
          <w:rFonts w:ascii="Times New Roman"/>
          <w:b w:val="false"/>
          <w:i w:val="false"/>
          <w:color w:val="000000"/>
          <w:sz w:val="28"/>
        </w:rPr>
        <w:t>
      4. Осы Қағидалардың мақсаттары үшін әлеуметтік көмек ретінде Меркі аудандық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7"/>
    <w:bookmarkStart w:name="z18" w:id="18"/>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18"/>
    <w:bookmarkStart w:name="z19" w:id="19"/>
    <w:p>
      <w:pPr>
        <w:spacing w:after="0"/>
        <w:ind w:left="0"/>
        <w:jc w:val="both"/>
      </w:pPr>
      <w:r>
        <w:rPr>
          <w:rFonts w:ascii="Times New Roman"/>
          <w:b w:val="false"/>
          <w:i w:val="false"/>
          <w:color w:val="000000"/>
          <w:sz w:val="28"/>
        </w:rPr>
        <w:t>
      6. Учаскелік және арнайы комиссиялар өз қызметін Жамбыл облысы әкімдігі бекіткен ережелердің негізінде жүзеге асырады.</w:t>
      </w:r>
    </w:p>
    <w:bookmarkEnd w:id="19"/>
    <w:bookmarkStart w:name="z59" w:id="20"/>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0"/>
    <w:bookmarkStart w:name="z20" w:id="21"/>
    <w:p>
      <w:pPr>
        <w:spacing w:after="0"/>
        <w:ind w:left="0"/>
        <w:jc w:val="both"/>
      </w:pPr>
      <w:r>
        <w:rPr>
          <w:rFonts w:ascii="Times New Roman"/>
          <w:b w:val="false"/>
          <w:i w:val="false"/>
          <w:color w:val="000000"/>
          <w:sz w:val="28"/>
        </w:rPr>
        <w:t>
      7. Атаулы және мереке күндеріне бір рет әлеуметтік көмек:</w:t>
      </w:r>
    </w:p>
    <w:bookmarkEnd w:id="21"/>
    <w:bookmarkStart w:name="z60" w:id="22"/>
    <w:p>
      <w:pPr>
        <w:spacing w:after="0"/>
        <w:ind w:left="0"/>
        <w:jc w:val="both"/>
      </w:pPr>
      <w:r>
        <w:rPr>
          <w:rFonts w:ascii="Times New Roman"/>
          <w:b w:val="false"/>
          <w:i w:val="false"/>
          <w:color w:val="000000"/>
          <w:sz w:val="28"/>
        </w:rPr>
        <w:t>
      9 мамырға:</w:t>
      </w:r>
    </w:p>
    <w:bookmarkEnd w:id="22"/>
    <w:bookmarkStart w:name="z61" w:id="23"/>
    <w:p>
      <w:pPr>
        <w:spacing w:after="0"/>
        <w:ind w:left="0"/>
        <w:jc w:val="both"/>
      </w:pPr>
      <w:r>
        <w:rPr>
          <w:rFonts w:ascii="Times New Roman"/>
          <w:b w:val="false"/>
          <w:i w:val="false"/>
          <w:color w:val="000000"/>
          <w:sz w:val="28"/>
        </w:rPr>
        <w:t>
      -Ұлы Отан соғысының қатысушылары мен мүгедектеріне 50 000 (елу мың) теңге көлемінде;</w:t>
      </w:r>
    </w:p>
    <w:bookmarkEnd w:id="23"/>
    <w:bookmarkStart w:name="z62" w:id="24"/>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20 000 (жиырма мың) теңге көлемінде;</w:t>
      </w:r>
    </w:p>
    <w:bookmarkEnd w:id="24"/>
    <w:bookmarkStart w:name="z63" w:id="25"/>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20 000 (жиырма мың) теңге көлемінде;</w:t>
      </w:r>
    </w:p>
    <w:bookmarkEnd w:id="25"/>
    <w:bookmarkStart w:name="z64" w:id="26"/>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10 000 (он мың) теңге көлемінде;</w:t>
      </w:r>
    </w:p>
    <w:bookmarkEnd w:id="26"/>
    <w:bookmarkStart w:name="z65" w:id="27"/>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Кеңес Социалистік Республикалар Одағының ордендерiмен және медальдерiмен наградталған адамдарға 10 000 (он мың) теңге көлемінде көрсетіледі.</w:t>
      </w:r>
    </w:p>
    <w:bookmarkEnd w:id="27"/>
    <w:bookmarkStart w:name="z66" w:id="28"/>
    <w:p>
      <w:pPr>
        <w:spacing w:after="0"/>
        <w:ind w:left="0"/>
        <w:jc w:val="both"/>
      </w:pPr>
      <w:r>
        <w:rPr>
          <w:rFonts w:ascii="Times New Roman"/>
          <w:b w:val="false"/>
          <w:i w:val="false"/>
          <w:color w:val="000000"/>
          <w:sz w:val="28"/>
        </w:rPr>
        <w:t>
      15 ақпанға:</w:t>
      </w:r>
    </w:p>
    <w:bookmarkEnd w:id="28"/>
    <w:bookmarkStart w:name="z67" w:id="29"/>
    <w:p>
      <w:pPr>
        <w:spacing w:after="0"/>
        <w:ind w:left="0"/>
        <w:jc w:val="both"/>
      </w:pPr>
      <w:r>
        <w:rPr>
          <w:rFonts w:ascii="Times New Roman"/>
          <w:b w:val="false"/>
          <w:i w:val="false"/>
          <w:color w:val="000000"/>
          <w:sz w:val="28"/>
        </w:rPr>
        <w:t>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20 000 (жиырма мың) теңге көлемінде;</w:t>
      </w:r>
    </w:p>
    <w:bookmarkEnd w:id="29"/>
    <w:bookmarkStart w:name="z68" w:id="30"/>
    <w:p>
      <w:pPr>
        <w:spacing w:after="0"/>
        <w:ind w:left="0"/>
        <w:jc w:val="both"/>
      </w:pPr>
      <w:r>
        <w:rPr>
          <w:rFonts w:ascii="Times New Roman"/>
          <w:b w:val="false"/>
          <w:i w:val="false"/>
          <w:color w:val="000000"/>
          <w:sz w:val="28"/>
        </w:rPr>
        <w:t>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10 000 (он мың) теңге көлемінде;</w:t>
      </w:r>
    </w:p>
    <w:bookmarkEnd w:id="30"/>
    <w:bookmarkStart w:name="z69" w:id="31"/>
    <w:p>
      <w:pPr>
        <w:spacing w:after="0"/>
        <w:ind w:left="0"/>
        <w:jc w:val="both"/>
      </w:pPr>
      <w:r>
        <w:rPr>
          <w:rFonts w:ascii="Times New Roman"/>
          <w:b w:val="false"/>
          <w:i w:val="false"/>
          <w:color w:val="000000"/>
          <w:sz w:val="28"/>
        </w:rPr>
        <w:t>
      -1979 жылдың 1 желтоқсаны мен 1989 жылдың желтоқсаны аралығында Ауғанстанға жұмысқа жiберiлген жұмысшылар мен қызметшiлерге 10 000 (он мың) теңге көлемінде көрсетіледі.</w:t>
      </w:r>
    </w:p>
    <w:bookmarkEnd w:id="31"/>
    <w:bookmarkStart w:name="z70" w:id="32"/>
    <w:p>
      <w:pPr>
        <w:spacing w:after="0"/>
        <w:ind w:left="0"/>
        <w:jc w:val="both"/>
      </w:pPr>
      <w:r>
        <w:rPr>
          <w:rFonts w:ascii="Times New Roman"/>
          <w:b w:val="false"/>
          <w:i w:val="false"/>
          <w:color w:val="000000"/>
          <w:sz w:val="28"/>
        </w:rPr>
        <w:t>
      сәуірде:</w:t>
      </w:r>
    </w:p>
    <w:bookmarkEnd w:id="32"/>
    <w:bookmarkStart w:name="z71" w:id="33"/>
    <w:p>
      <w:pPr>
        <w:spacing w:after="0"/>
        <w:ind w:left="0"/>
        <w:jc w:val="both"/>
      </w:pPr>
      <w:r>
        <w:rPr>
          <w:rFonts w:ascii="Times New Roman"/>
          <w:b w:val="false"/>
          <w:i w:val="false"/>
          <w:color w:val="000000"/>
          <w:sz w:val="28"/>
        </w:rPr>
        <w:t>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20 000 (жиырма мың) теңге көлемінде;</w:t>
      </w:r>
    </w:p>
    <w:bookmarkEnd w:id="33"/>
    <w:bookmarkStart w:name="z72" w:id="34"/>
    <w:p>
      <w:pPr>
        <w:spacing w:after="0"/>
        <w:ind w:left="0"/>
        <w:jc w:val="both"/>
      </w:pPr>
      <w:r>
        <w:rPr>
          <w:rFonts w:ascii="Times New Roman"/>
          <w:b w:val="false"/>
          <w:i w:val="false"/>
          <w:color w:val="000000"/>
          <w:sz w:val="28"/>
        </w:rPr>
        <w:t>
      -1988-1989 жылдардағы Чернобыль атом электростанциясындағы апаттың зардаптарын жоюға қатысқан адамдарға 10 000 (он мың) теңге көлемінде көрсетіледі.</w:t>
      </w:r>
    </w:p>
    <w:bookmarkEnd w:id="34"/>
    <w:bookmarkStart w:name="z73" w:id="35"/>
    <w:p>
      <w:pPr>
        <w:spacing w:after="0"/>
        <w:ind w:left="0"/>
        <w:jc w:val="both"/>
      </w:pPr>
      <w:r>
        <w:rPr>
          <w:rFonts w:ascii="Times New Roman"/>
          <w:b w:val="false"/>
          <w:i w:val="false"/>
          <w:color w:val="000000"/>
          <w:sz w:val="28"/>
        </w:rPr>
        <w:t>
      29 тамызға:</w:t>
      </w:r>
    </w:p>
    <w:bookmarkEnd w:id="35"/>
    <w:bookmarkStart w:name="z74" w:id="36"/>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20 000 (жиырма мың) теңге көлемінде;</w:t>
      </w:r>
    </w:p>
    <w:bookmarkEnd w:id="36"/>
    <w:bookmarkStart w:name="z21" w:id="37"/>
    <w:p>
      <w:pPr>
        <w:spacing w:after="0"/>
        <w:ind w:left="0"/>
        <w:jc w:val="both"/>
      </w:pPr>
      <w:r>
        <w:rPr>
          <w:rFonts w:ascii="Times New Roman"/>
          <w:b w:val="false"/>
          <w:i w:val="false"/>
          <w:color w:val="000000"/>
          <w:sz w:val="28"/>
        </w:rPr>
        <w:t>
      8. Бір рет әлеуметтік көмек Меркі аудандық әкімдігі бекіткен тізім бойынша:</w:t>
      </w:r>
    </w:p>
    <w:bookmarkEnd w:id="37"/>
    <w:bookmarkStart w:name="z75" w:id="38"/>
    <w:p>
      <w:pPr>
        <w:spacing w:after="0"/>
        <w:ind w:left="0"/>
        <w:jc w:val="both"/>
      </w:pPr>
      <w:r>
        <w:rPr>
          <w:rFonts w:ascii="Times New Roman"/>
          <w:b w:val="false"/>
          <w:i w:val="false"/>
          <w:color w:val="000000"/>
          <w:sz w:val="28"/>
        </w:rPr>
        <w:t>
      -әлеуметтік мәні бар туберкулез ауруымен ауыратын, амбулаториялық ем алушыларға 30 000 (жиырма төрт мың) теңге көлемінде көрсетіледі.</w:t>
      </w:r>
    </w:p>
    <w:bookmarkEnd w:id="38"/>
    <w:bookmarkStart w:name="z22" w:id="39"/>
    <w:p>
      <w:pPr>
        <w:spacing w:after="0"/>
        <w:ind w:left="0"/>
        <w:jc w:val="both"/>
      </w:pPr>
      <w:r>
        <w:rPr>
          <w:rFonts w:ascii="Times New Roman"/>
          <w:b w:val="false"/>
          <w:i w:val="false"/>
          <w:color w:val="000000"/>
          <w:sz w:val="28"/>
        </w:rPr>
        <w:t>
      9. Өтініші бойынша бір рет әлеуметтік көмек:</w:t>
      </w:r>
    </w:p>
    <w:bookmarkEnd w:id="39"/>
    <w:bookmarkStart w:name="z76" w:id="40"/>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арнайы комиссия белгілеген 200 айлық есептік көрсеткіш шегінде көрсетіледі.</w:t>
      </w:r>
    </w:p>
    <w:bookmarkEnd w:id="40"/>
    <w:bookmarkStart w:name="z77" w:id="41"/>
    <w:p>
      <w:pPr>
        <w:spacing w:after="0"/>
        <w:ind w:left="0"/>
        <w:jc w:val="both"/>
      </w:pPr>
      <w:r>
        <w:rPr>
          <w:rFonts w:ascii="Times New Roman"/>
          <w:b w:val="false"/>
          <w:i w:val="false"/>
          <w:color w:val="000000"/>
          <w:sz w:val="28"/>
        </w:rPr>
        <w:t>
      -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30 000 (отыз мың) теңге көлемінде көрсетіледі.</w:t>
      </w:r>
    </w:p>
    <w:bookmarkEnd w:id="41"/>
    <w:bookmarkStart w:name="z78" w:id="42"/>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p>
    <w:bookmarkEnd w:id="42"/>
    <w:bookmarkStart w:name="z79" w:id="43"/>
    <w:p>
      <w:pPr>
        <w:spacing w:after="0"/>
        <w:ind w:left="0"/>
        <w:jc w:val="left"/>
      </w:pPr>
      <w:r>
        <w:rPr>
          <w:rFonts w:ascii="Times New Roman"/>
          <w:b/>
          <w:i w:val="false"/>
          <w:color w:val="000000"/>
        </w:rPr>
        <w:t xml:space="preserve"> 3. Әлеуметтік көмек көрсету тәртібі</w:t>
      </w:r>
    </w:p>
    <w:bookmarkEnd w:id="43"/>
    <w:bookmarkStart w:name="z23" w:id="44"/>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Меркі аудандық әкімдігі бекіткен тізім бойынша көрсетіледі.</w:t>
      </w:r>
    </w:p>
    <w:bookmarkEnd w:id="44"/>
    <w:bookmarkStart w:name="z24" w:id="45"/>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45"/>
    <w:bookmarkStart w:name="z25" w:id="46"/>
    <w:p>
      <w:pPr>
        <w:spacing w:after="0"/>
        <w:ind w:left="0"/>
        <w:jc w:val="both"/>
      </w:pPr>
      <w:r>
        <w:rPr>
          <w:rFonts w:ascii="Times New Roman"/>
          <w:b w:val="false"/>
          <w:i w:val="false"/>
          <w:color w:val="000000"/>
          <w:sz w:val="28"/>
        </w:rPr>
        <w:t>
      1) жеке басын куәландыратын құжатты;</w:t>
      </w:r>
    </w:p>
    <w:bookmarkEnd w:id="46"/>
    <w:bookmarkStart w:name="z26" w:id="47"/>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7"/>
    <w:bookmarkStart w:name="z27" w:id="48"/>
    <w:p>
      <w:pPr>
        <w:spacing w:after="0"/>
        <w:ind w:left="0"/>
        <w:jc w:val="both"/>
      </w:pPr>
      <w:r>
        <w:rPr>
          <w:rFonts w:ascii="Times New Roman"/>
          <w:b w:val="false"/>
          <w:i w:val="false"/>
          <w:color w:val="000000"/>
          <w:sz w:val="28"/>
        </w:rPr>
        <w:t>
      3) Үлгілік қағидаларға 1-қосымшаға сәйкес адамның (отбасының) құрамы туралы мәліметтерді;</w:t>
      </w:r>
    </w:p>
    <w:bookmarkEnd w:id="48"/>
    <w:bookmarkStart w:name="z28" w:id="49"/>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9"/>
    <w:bookmarkStart w:name="z29" w:id="50"/>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0"/>
    <w:bookmarkStart w:name="z30" w:id="51"/>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1"/>
    <w:bookmarkStart w:name="z31" w:id="52"/>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2"/>
    <w:bookmarkStart w:name="z32" w:id="53"/>
    <w:p>
      <w:pPr>
        <w:spacing w:after="0"/>
        <w:ind w:left="0"/>
        <w:jc w:val="both"/>
      </w:pP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53"/>
    <w:bookmarkStart w:name="z33" w:id="54"/>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4"/>
    <w:bookmarkStart w:name="z34" w:id="55"/>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5"/>
    <w:bookmarkStart w:name="z35" w:id="56"/>
    <w:p>
      <w:pPr>
        <w:spacing w:after="0"/>
        <w:ind w:left="0"/>
        <w:jc w:val="both"/>
      </w:pPr>
      <w:r>
        <w:rPr>
          <w:rFonts w:ascii="Times New Roman"/>
          <w:b w:val="false"/>
          <w:i w:val="false"/>
          <w:color w:val="000000"/>
          <w:sz w:val="28"/>
        </w:rPr>
        <w:t>
      17.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6"/>
    <w:bookmarkStart w:name="z36" w:id="57"/>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7"/>
    <w:bookmarkStart w:name="z37" w:id="58"/>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8"/>
    <w:bookmarkStart w:name="z80" w:id="59"/>
    <w:p>
      <w:pPr>
        <w:spacing w:after="0"/>
        <w:ind w:left="0"/>
        <w:jc w:val="both"/>
      </w:pPr>
      <w:r>
        <w:rPr>
          <w:rFonts w:ascii="Times New Roman"/>
          <w:b w:val="false"/>
          <w:i w:val="false"/>
          <w:color w:val="000000"/>
          <w:sz w:val="28"/>
        </w:rPr>
        <w:t>
      Осы Қағидалардың 17 және 18-тармақтарында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9"/>
    <w:bookmarkStart w:name="z38" w:id="60"/>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0"/>
    <w:bookmarkStart w:name="z39" w:id="61"/>
    <w:p>
      <w:pPr>
        <w:spacing w:after="0"/>
        <w:ind w:left="0"/>
        <w:jc w:val="both"/>
      </w:pP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p>
    <w:bookmarkEnd w:id="61"/>
    <w:bookmarkStart w:name="z40" w:id="62"/>
    <w:p>
      <w:pPr>
        <w:spacing w:after="0"/>
        <w:ind w:left="0"/>
        <w:jc w:val="both"/>
      </w:pPr>
      <w:r>
        <w:rPr>
          <w:rFonts w:ascii="Times New Roman"/>
          <w:b w:val="false"/>
          <w:i w:val="false"/>
          <w:color w:val="000000"/>
          <w:sz w:val="28"/>
        </w:rPr>
        <w:t>
      22. Әлеуметтік көмек көрсетуден бас тарту:</w:t>
      </w:r>
    </w:p>
    <w:bookmarkEnd w:id="62"/>
    <w:bookmarkStart w:name="z41" w:id="6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3"/>
    <w:bookmarkStart w:name="z42" w:id="64"/>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4"/>
    <w:bookmarkStart w:name="z43" w:id="65"/>
    <w:p>
      <w:pPr>
        <w:spacing w:after="0"/>
        <w:ind w:left="0"/>
        <w:jc w:val="both"/>
      </w:pPr>
      <w:r>
        <w:rPr>
          <w:rFonts w:ascii="Times New Roman"/>
          <w:b w:val="false"/>
          <w:i w:val="false"/>
          <w:color w:val="000000"/>
          <w:sz w:val="28"/>
        </w:rPr>
        <w:t>
      23. Әлеуметтік көмек ұсынуға шығыстарды қаржыландыру Меркі ауданының бюджетінде көзделген ағымдағы қаржы жылына арналған қаражат шегінде жүзеге асырылады.</w:t>
      </w:r>
    </w:p>
    <w:bookmarkEnd w:id="65"/>
    <w:bookmarkStart w:name="z81" w:id="66"/>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6"/>
    <w:bookmarkStart w:name="z44" w:id="67"/>
    <w:p>
      <w:pPr>
        <w:spacing w:after="0"/>
        <w:ind w:left="0"/>
        <w:jc w:val="both"/>
      </w:pPr>
      <w:r>
        <w:rPr>
          <w:rFonts w:ascii="Times New Roman"/>
          <w:b w:val="false"/>
          <w:i w:val="false"/>
          <w:color w:val="000000"/>
          <w:sz w:val="28"/>
        </w:rPr>
        <w:t>
      24. Әлеуметтік көмек:</w:t>
      </w:r>
    </w:p>
    <w:bookmarkEnd w:id="67"/>
    <w:bookmarkStart w:name="z45" w:id="68"/>
    <w:p>
      <w:pPr>
        <w:spacing w:after="0"/>
        <w:ind w:left="0"/>
        <w:jc w:val="both"/>
      </w:pPr>
      <w:r>
        <w:rPr>
          <w:rFonts w:ascii="Times New Roman"/>
          <w:b w:val="false"/>
          <w:i w:val="false"/>
          <w:color w:val="000000"/>
          <w:sz w:val="28"/>
        </w:rPr>
        <w:t>
      1) алушы қайтыс болған;</w:t>
      </w:r>
    </w:p>
    <w:bookmarkEnd w:id="68"/>
    <w:bookmarkStart w:name="z46" w:id="69"/>
    <w:p>
      <w:pPr>
        <w:spacing w:after="0"/>
        <w:ind w:left="0"/>
        <w:jc w:val="both"/>
      </w:pPr>
      <w:r>
        <w:rPr>
          <w:rFonts w:ascii="Times New Roman"/>
          <w:b w:val="false"/>
          <w:i w:val="false"/>
          <w:color w:val="000000"/>
          <w:sz w:val="28"/>
        </w:rPr>
        <w:t>
      2) алушы Меркі ауданының шегінен тыс тұрақты тұруға кеткен;</w:t>
      </w:r>
    </w:p>
    <w:bookmarkEnd w:id="69"/>
    <w:bookmarkStart w:name="z47" w:id="70"/>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0"/>
    <w:bookmarkStart w:name="z48" w:id="71"/>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1"/>
    <w:bookmarkStart w:name="z82" w:id="72"/>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2"/>
    <w:bookmarkStart w:name="z49" w:id="73"/>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73"/>
    <w:bookmarkStart w:name="z83" w:id="74"/>
    <w:p>
      <w:pPr>
        <w:spacing w:after="0"/>
        <w:ind w:left="0"/>
        <w:jc w:val="left"/>
      </w:pPr>
      <w:r>
        <w:rPr>
          <w:rFonts w:ascii="Times New Roman"/>
          <w:b/>
          <w:i w:val="false"/>
          <w:color w:val="000000"/>
        </w:rPr>
        <w:t xml:space="preserve"> 5. Қорытынды ереже</w:t>
      </w:r>
    </w:p>
    <w:bookmarkEnd w:id="74"/>
    <w:bookmarkStart w:name="z50" w:id="75"/>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