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ba0b" w14:textId="0cab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Мойынқұм аудандық Мәслихатының 2012 жылғы 20 желтоқсандағы № 10-2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2013 жылғы 16 шілдедегі № 16-2 шешімі. Жамбыл облысының Әділет департаментінде 2013 жылғы 19 шілдеде № 1971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жылғы 7 желтоқсандағы № 10-3 шешіміне өзгерістер енгізу туралы» Жамбыл облыстық Мәслихаттың 2013 жылғы 4 шілдедегі </w:t>
      </w:r>
      <w:r>
        <w:rPr>
          <w:rFonts w:ascii="Times New Roman"/>
          <w:b w:val="false"/>
          <w:i w:val="false"/>
          <w:color w:val="000000"/>
          <w:sz w:val="28"/>
        </w:rPr>
        <w:t>№ 15-3</w:t>
      </w:r>
      <w:r>
        <w:rPr>
          <w:rFonts w:ascii="Times New Roman"/>
          <w:b w:val="false"/>
          <w:i w:val="false"/>
          <w:color w:val="000000"/>
          <w:sz w:val="28"/>
        </w:rPr>
        <w:t xml:space="preserve"> шешіміне (нормативтік құқықтық актілерді мемлекеттік тіркеу Тізілімінде № 1966 болып тіркелген)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Мойынқұм аудандық Мәслихатының 2012 жылғы 20 желтоқсандағы </w:t>
      </w:r>
      <w:r>
        <w:rPr>
          <w:rFonts w:ascii="Times New Roman"/>
          <w:b w:val="false"/>
          <w:i w:val="false"/>
          <w:color w:val="000000"/>
          <w:sz w:val="28"/>
        </w:rPr>
        <w:t>№ 10-2</w:t>
      </w:r>
      <w:r>
        <w:rPr>
          <w:rFonts w:ascii="Times New Roman"/>
          <w:b w:val="false"/>
          <w:i w:val="false"/>
          <w:color w:val="000000"/>
          <w:sz w:val="28"/>
        </w:rPr>
        <w:t xml:space="preserve"> шешіміне (нормативтік құқықтық актілерді мемлекеттік тіркеу Тізілімінде № 1864 болып тіркелген, 2013 жылдың 4 қаңтарда аудандық № 2-3 «Мойынқұм таңы»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«5039880» деген сандары «5064407» деген сандарымен ауыстырылсын;</w:t>
      </w:r>
      <w:r>
        <w:br/>
      </w:r>
      <w:r>
        <w:rPr>
          <w:rFonts w:ascii="Times New Roman"/>
          <w:b w:val="false"/>
          <w:i w:val="false"/>
          <w:color w:val="000000"/>
          <w:sz w:val="28"/>
        </w:rPr>
        <w:t>
      «4101088» деген сандары «4125615»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«5100327» деген сандары «5115054»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br/>
      </w:r>
      <w:r>
        <w:rPr>
          <w:rFonts w:ascii="Times New Roman"/>
          <w:b w:val="false"/>
          <w:i w:val="false"/>
          <w:color w:val="000000"/>
          <w:sz w:val="28"/>
        </w:rPr>
        <w:t>
      «0» деген саны «9800» деген сандарымен ауыстырылсын;</w:t>
      </w:r>
      <w:r>
        <w:br/>
      </w:r>
      <w:r>
        <w:rPr>
          <w:rFonts w:ascii="Times New Roman"/>
          <w:b w:val="false"/>
          <w:i w:val="false"/>
          <w:color w:val="000000"/>
          <w:sz w:val="28"/>
        </w:rPr>
        <w:t>
      «0» деген саны «9800»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бастап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Қ. Хасенов                                 Ш. Исабеков</w:t>
      </w:r>
    </w:p>
    <w:bookmarkEnd w:id="0"/>
    <w:bookmarkStart w:name="z9"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2013 жылғы 16 шілдедегі</w:t>
      </w:r>
      <w:r>
        <w:br/>
      </w:r>
      <w:r>
        <w:rPr>
          <w:rFonts w:ascii="Times New Roman"/>
          <w:b w:val="false"/>
          <w:i w:val="false"/>
          <w:color w:val="000000"/>
          <w:sz w:val="28"/>
        </w:rPr>
        <w:t>
№ 16-2 шешіміне қосымша</w:t>
      </w:r>
    </w:p>
    <w:bookmarkEnd w:id="1"/>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10-2 шешіміне № 1- қосымша</w:t>
      </w:r>
    </w:p>
    <w:p>
      <w:pPr>
        <w:spacing w:after="0"/>
        <w:ind w:left="0"/>
        <w:jc w:val="left"/>
      </w:pPr>
      <w:r>
        <w:rPr>
          <w:rFonts w:ascii="Times New Roman"/>
          <w:b/>
          <w:i w:val="false"/>
          <w:color w:val="000000"/>
        </w:rPr>
        <w:t xml:space="preserve"> Мойынқұм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60"/>
        <w:gridCol w:w="623"/>
        <w:gridCol w:w="10086"/>
        <w:gridCol w:w="197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5064407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920724</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115877</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690769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657691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28502</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w:t>
            </w:r>
          </w:p>
        </w:tc>
      </w:tr>
      <w:tr>
        <w:trPr>
          <w:trHeight w:val="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4125615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4125615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4125615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27"/>
        <w:gridCol w:w="685"/>
        <w:gridCol w:w="9902"/>
        <w:gridCol w:w="1967"/>
      </w:tblGrid>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5115054</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370192</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17287</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16555</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133626</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102126</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185469</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p>
        </w:tc>
      </w:tr>
      <w:tr>
        <w:trPr>
          <w:trHeight w:val="5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1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2708698</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344495</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256571</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87924</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1721437</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1606416</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115021</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123473</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76786</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519293</w:t>
            </w:r>
          </w:p>
        </w:tc>
      </w:tr>
      <w:tr>
        <w:trPr>
          <w:trHeight w:val="1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519293</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134934</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110423</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24511</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1361291</w:t>
            </w:r>
          </w:p>
        </w:tc>
      </w:tr>
      <w:tr>
        <w:trPr>
          <w:trHeight w:val="8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1244245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1244245</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r>
      <w:tr>
        <w:trPr>
          <w:trHeight w:val="1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r>
      <w:tr>
        <w:trPr>
          <w:trHeight w:val="1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48039</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42039</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144614</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115912</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26099</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r>
      <w:tr>
        <w:trPr>
          <w:trHeight w:val="8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189346</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189346</w:t>
            </w: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56241</w:t>
            </w: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w:t>
            </w: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w:t>
            </w:r>
          </w:p>
        </w:tc>
      </w:tr>
      <w:tr>
        <w:trPr>
          <w:trHeight w:val="1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18532</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1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49790</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-110237</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110237</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1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58647</w:t>
            </w:r>
          </w:p>
        </w:tc>
      </w:tr>
      <w:tr>
        <w:trPr>
          <w:trHeight w:val="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58647</w:t>
            </w:r>
          </w:p>
        </w:tc>
      </w:tr>
      <w:tr>
        <w:trPr>
          <w:trHeight w:val="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