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d93f6" w14:textId="1ed93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коғамдық жұмыстарды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Сарысу ауданы әкімдігінің 2013 жылғы 26 ақпандағы № 63 қаулысы. Жамбыл облысының Әділет департаментінде 2013 жылғы 3 сәуірінде № 1908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cақталған.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«Халықты жұмыспен қамту туралы» Қазақстан Республикасының 2001 жылғы 23 қаңтардағы Заңының </w:t>
      </w:r>
      <w:r>
        <w:rPr>
          <w:rFonts w:ascii="Times New Roman"/>
          <w:b w:val="false"/>
          <w:i w:val="false"/>
          <w:color w:val="000000"/>
          <w:sz w:val="28"/>
        </w:rPr>
        <w:t>20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«Халықты жұмыспен қамту туралы» Қазақстан Республикасының 2001 жылғы 23 қаңтардағы Заңын iске асыру жөнiндегi шаралар туралы» Қазақстан Республикасы Үкiметiнiң 2001 жылғы 19 маусымдағы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бекiтiлген «Қоғамдық жұмыстарды ұйымдастыру мен қаржыландырудың ережесiне» сәйкес,жұмыссыздар үшiн қоғамдық жұмыстарды ұйымдастыру мақсатында Сарысу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ұйымдардың тізбелері, қоғамдық жұмыстардың түрлері, көлемі мен нақты жағдайлары, қатысушылардың еңбегіне төленетін ақының мөлшері және оларды қаржыландыру көздері бекітілсін, қоғамдық жұмыстарға сұраныс пен ұсыныс айқындалсын.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«Сарысу ауданы әкімдігінің жұмыспен қамту және әлеуметтік бағдарламалар бөлімі» коммуналдық мемлекеттік мекемесі Қазақстан Республикасының қолданыстағы заңнамасына сәйкес қоғамдық жұмыстарды ұйымдастыруды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әдiлет органдарында мемлекеттiк тiркелген күннен бастап күшiне енедi, алғаш ресми жарияланғаннан кейiн күнтiзбелiк он күн өткен соң қолданысқа енгiзiледi және 2013 жылдың 1 қаңтарынан туындайтын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аудан әкімінің орынбасары Есеналиев Асхат Қамқабайұлына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                 Қ. Мәдібек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КЕЛІСІЛДІ: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«Жамбыл облысы Жаңатас қаласының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Қорғаныс істері жөніндегі біріктірілген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бөлімі» мемлекеттік мекемесінің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Е. Абдиев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наурыз 2013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«Жамбыл облысының Ішкі істер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Департаменті Сарысу ауданының ішкі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істер бөлімі» мемлекеттік мекемесі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бастығының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Қ. Қалықұлов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6 наурыз 2013 жыл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Сарысу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63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Ұйымдардың тiзбелерi, қоғамдық жұмыстардың түрлерi, көлемi мен нақты жағдайлары, қатысушылардың еңбегiне төленетiн ақының мөлшерi және оларды қаржыландыру көздерi, қоғамдық жұмыстарға сұраныс пен ұсыныс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жаңа редакцияда - Сарысу ауданы әкімдігінің 11.09.2013 </w:t>
      </w:r>
      <w:r>
        <w:rPr>
          <w:rFonts w:ascii="Times New Roman"/>
          <w:b w:val="false"/>
          <w:i w:val="false"/>
          <w:color w:val="ff0000"/>
          <w:sz w:val="28"/>
        </w:rPr>
        <w:t>№ 312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(ресми жарияланғаннан кейiн күнтiзбелiк он күн өткен соң қолданысқа енгiзiледi және 2013 жылдың 1 шілдесінен туындайтын қатынастарға таралады).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4"/>
        <w:gridCol w:w="2979"/>
        <w:gridCol w:w="2460"/>
        <w:gridCol w:w="2243"/>
        <w:gridCol w:w="2244"/>
        <w:gridCol w:w="1378"/>
        <w:gridCol w:w="1162"/>
      </w:tblGrid>
      <w:tr>
        <w:trPr>
          <w:trHeight w:val="139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Ұйымның 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жұмыстардың түрлерi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Көлемi мен нақты жағдайлары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Қатысушылардың еңбегіне төленетін ақының мөлшері және оларды қаржыландыру көздері (теңге)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Сұраныс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Ұсыныс</w:t>
            </w:r>
          </w:p>
        </w:tc>
      </w:tr>
      <w:tr>
        <w:trPr>
          <w:trHeight w:val="14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Жаңатас қаласы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  <w:tr>
        <w:trPr>
          <w:trHeight w:val="9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Байқадам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Жайылма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Жаңаталап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Игілік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Тоғызкент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Жаңаарық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Қамқалы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30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Досбол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Түркістан ауылдық округі әкімінің аппараты»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 Жаңатас қаласының Қорғаныс істері жөніндегі біріктірілген бөлімі»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«Жамбыл облысының Ішкі істер Департаменті Сарысу ауданының ішкі істер бөлімі»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69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тұрғын үй-коммуналдық шаруашылық, жолаушылар көлігі және автомобиль жолдары бөлімі»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33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кәсіпкерлік және ауыл шаруашылығы бөлімі»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1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сәулет, қала құрылысы және құрылыс бөлімі»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765" w:hRule="atLeast"/>
        </w:trPr>
        <w:tc>
          <w:tcPr>
            <w:tcW w:w="8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тұрғын үй-коммуналдық шаруашылық, жолаушылар көлігі және автомобиль жолдары бөлімінің «Көгалдандыру және көріктендіру кәсіпорны»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Аудандағы тұрғын үйлерді күрделі жөндеу жұмыстарына қатысу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57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мәдениет және тілдерді дамыту бөлімінің орталықтандырылған кітапханалар жүйесі»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рәсімдеуге техникалық көмек көрсету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45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Сарысу ауданы әкімдігінің тұрғын үй коммуналдық шаруашылық, жолаушылар көлігі және автомобиль жолдары бөлімінің «Сарысу сулары» шаруашылық жүргізу құқықтағы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санитарлық тазалау, көркейту және көгалдандыру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 тұрғын үй-коммуналдық шаруашылық, жолаушылар көлігі және автомобиль жолдары бөлімінің «Жаңатас-Су-Жылу» шаруашылық жүргізу құқығындағы коммуналдық мемлекеттік кәсіпорны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«Сарысу ауданы әкімдігінің тұрғын үй инспекциясы бөлімі» коммуналдық мемлекеттік мекемесі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 учаскелерінде санитарлық тазалау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Толық емес жұмыс күнi жағдайында және икемдi график бойынша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