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2b0c" w14:textId="cb62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жылға қоғамдық жұмыстарды ұйымдастыру туралы" Сарысу ауданы әкімдігінің 2013 жылғы 26 ақпандағы № 63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2013 жылғы 11 қыркүйектегі № 312 қаулысы. Жамбыл облысының Әділет департаментінде 2013 жылғы 4 қазанда № 2021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iске асыру жөнiндегi шаралар туралы» Қазақстан Республикасы Үкiметiнiң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бекiтiлген «Қоғамдық жұмыстарды ұйымдастыру мен қаржыландырудың Ережесiне» сәйкес, жұмыссыздар үшін қоғамдық жұмыстарды ұйымдастыру мақсатында Сарысу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жылға қоғамдық жұмыстарды ұйымдастыру туралы» Сарысу ауданы әкімдігінің 2013 жылғы 26 ақпандағы № 63 қаулысына (Нормативтік құқықтық актілерді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1908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2013 жылғы 10 сәуірдегі № 28 аудандық «Сарысу»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 және 2013 жылдың 1 шілдесінен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Аукенов Қайрат Қостанайұлына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О. Көкей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«Жамбыл облысы Жаңатас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 біріктірілген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 Абдиев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қыркүйек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 Сарысу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 Нүркенов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қыркүйек 2013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11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312 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Сарысу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63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2979"/>
        <w:gridCol w:w="2460"/>
        <w:gridCol w:w="2243"/>
        <w:gridCol w:w="2244"/>
        <w:gridCol w:w="1378"/>
        <w:gridCol w:w="1162"/>
      </w:tblGrid>
      <w:tr>
        <w:trPr>
          <w:trHeight w:val="13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Көлемi мен нақты жағдайлары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көздері (теңге)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141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Жаңатас қаласы әкімінің аппараты»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9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Байқадам ауылдық округі әкімінің аппараты»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Жайылма ауылдық округі әкімінің аппараты»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Жаңаталап ауылдық округі әкімінің аппараты»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Игілік ауылдық округі әкімінің аппараты»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Тоғызкент ауылдық округі әкімінің аппараты»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Жаңаарық ауылдық округі әкімінің аппараты»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Қамқалы ауылдық округі әкімінің аппараты»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3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Досбол ауылдық округі әкімінің аппараты»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Түркістан ауылдық округі әкімінің аппараты»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Жаңатас қаласының Қорғаныс істері жөніндегі біріктірілген бөлімі»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облысының Ішкі істер Департаменті Сарысу ауданының ішкі істер бөлімі»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әкімдігінің тұрғын үй-коммуналдық шаруашылық, жолаушылар көлігі және автомобиль жолдары бөлімі»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әкімдігінің кәсіпкерлік және ауыл шаруашылығы бөлімі»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әкімдігінің сәулет, қала құрылысы және құрылыс бөлімі»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әкімдігінің тұрғын үй-коммуналдық шаруашылық, жолаушылар көлігі және автомобиль жолдары бөлімінің «Көгалдандыру және көріктендіру кәсіпорны»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тұрғын үйлерді күрделі жөндеу жұмыстарына қатысу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әкімдігінің мәдениет және тілдерді дамыту бөлімінің орталықтандырылған кітапханалар жүйесі»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әкімдігінің тұрғын үй коммуналдық шаруашылық, жолаушылар көлігі және автомобиль жолдары бөлімінің «Сарысу сулары» шаруашылық жүргізу құқықтағы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7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әкімдігі тұрғын үй-коммуналдық шаруашылық, жолаушылар көлігі және автомобиль жолдары бөлімінің «Жаңатас-Су-Жылу»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әкімдігінің тұрғын үй инспекциясы бөлімі»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