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1077" w14:textId="4ed1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2013 жылғы 25 желтоқсандағы № 25-3 шешімі. Жамбыл облысының Әділет департаментінде 2013 жылғы 28 желтоқсанда № 2090 болып тіркелді. Күші жойылды - Жамбыл облысы Сарысу аудандық мәслихатының 2015 жылғы 27 мамырдағы № 44-6 шешімімен</w:t>
      </w:r>
    </w:p>
    <w:p>
      <w:pPr>
        <w:spacing w:after="0"/>
        <w:ind w:left="0"/>
        <w:jc w:val="both"/>
      </w:pPr>
      <w:bookmarkStart w:name="z546" w:id="0"/>
      <w:r>
        <w:rPr>
          <w:rFonts w:ascii="Times New Roman"/>
          <w:b w:val="false"/>
          <w:i w:val="false"/>
          <w:color w:val="000000"/>
          <w:sz w:val="28"/>
        </w:rPr>
        <w:t>
</w:t>
      </w:r>
      <w:r>
        <w:rPr>
          <w:rFonts w:ascii="Times New Roman"/>
          <w:b w:val="false"/>
          <w:i w:val="false"/>
          <w:color w:val="ff0000"/>
          <w:sz w:val="28"/>
        </w:rPr>
        <w:t xml:space="preserve">      Күші жойылды - Жамбыл облысы Сарысу аудандық мәслихатының 27.05.2015 </w:t>
      </w:r>
      <w:r>
        <w:rPr>
          <w:rFonts w:ascii="Times New Roman"/>
          <w:b w:val="false"/>
          <w:i w:val="false"/>
          <w:color w:val="000000"/>
          <w:sz w:val="28"/>
        </w:rPr>
        <w:t>№ 44-6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 Кодексінінің </w:t>
      </w:r>
      <w:r>
        <w:rPr>
          <w:rFonts w:ascii="Times New Roman"/>
          <w:b w:val="false"/>
          <w:i w:val="false"/>
          <w:color w:val="000000"/>
          <w:sz w:val="28"/>
        </w:rPr>
        <w:t>75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7 426 268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453 404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18 769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13 826 мың теңге;</w:t>
      </w:r>
      <w:r>
        <w:br/>
      </w:r>
      <w:r>
        <w:rPr>
          <w:rFonts w:ascii="Times New Roman"/>
          <w:b w:val="false"/>
          <w:i w:val="false"/>
          <w:color w:val="000000"/>
          <w:sz w:val="28"/>
        </w:rPr>
        <w:t>
</w:t>
      </w:r>
      <w:r>
        <w:rPr>
          <w:rFonts w:ascii="Times New Roman"/>
          <w:b w:val="false"/>
          <w:i w:val="false"/>
          <w:color w:val="000000"/>
          <w:sz w:val="28"/>
        </w:rPr>
        <w:t>
      трансферттер түсімі – 6 940 269 мың теңге;</w:t>
      </w:r>
      <w:r>
        <w:br/>
      </w:r>
      <w:r>
        <w:rPr>
          <w:rFonts w:ascii="Times New Roman"/>
          <w:b w:val="false"/>
          <w:i w:val="false"/>
          <w:color w:val="000000"/>
          <w:sz w:val="28"/>
        </w:rPr>
        <w:t>
</w:t>
      </w:r>
      <w:r>
        <w:rPr>
          <w:rFonts w:ascii="Times New Roman"/>
          <w:b w:val="false"/>
          <w:i w:val="false"/>
          <w:color w:val="000000"/>
          <w:sz w:val="28"/>
        </w:rPr>
        <w:t>
      2) шығындар – 7 452 938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114 323 мың теңге;</w:t>
      </w:r>
      <w:r>
        <w:br/>
      </w:r>
      <w:r>
        <w:rPr>
          <w:rFonts w:ascii="Times New Roman"/>
          <w:b w:val="false"/>
          <w:i w:val="false"/>
          <w:color w:val="000000"/>
          <w:sz w:val="28"/>
        </w:rPr>
        <w:t>
</w:t>
      </w:r>
      <w:r>
        <w:rPr>
          <w:rFonts w:ascii="Times New Roman"/>
          <w:b w:val="false"/>
          <w:i w:val="false"/>
          <w:color w:val="000000"/>
          <w:sz w:val="28"/>
        </w:rPr>
        <w:t>
      бюджеттік кредиттер – 122 527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8 204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
      қаржы активтерін сату - 0 мың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- 140 993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140 993 мың теңге;</w:t>
      </w:r>
      <w:r>
        <w:br/>
      </w:r>
      <w:r>
        <w:rPr>
          <w:rFonts w:ascii="Times New Roman"/>
          <w:b w:val="false"/>
          <w:i w:val="false"/>
          <w:color w:val="000000"/>
          <w:sz w:val="28"/>
        </w:rPr>
        <w:t>
</w:t>
      </w:r>
      <w:r>
        <w:rPr>
          <w:rFonts w:ascii="Times New Roman"/>
          <w:b w:val="false"/>
          <w:i w:val="false"/>
          <w:color w:val="000000"/>
          <w:sz w:val="28"/>
        </w:rPr>
        <w:t>
      қарыздар түсiмi – 122 527 мың теңге;</w:t>
      </w:r>
      <w:r>
        <w:br/>
      </w:r>
      <w:r>
        <w:rPr>
          <w:rFonts w:ascii="Times New Roman"/>
          <w:b w:val="false"/>
          <w:i w:val="false"/>
          <w:color w:val="000000"/>
          <w:sz w:val="28"/>
        </w:rPr>
        <w:t>
</w:t>
      </w:r>
      <w:r>
        <w:rPr>
          <w:rFonts w:ascii="Times New Roman"/>
          <w:b w:val="false"/>
          <w:i w:val="false"/>
          <w:color w:val="000000"/>
          <w:sz w:val="28"/>
        </w:rPr>
        <w:t>
      қарыздарды өтеу – 8 204 мың теңге;</w:t>
      </w:r>
      <w:r>
        <w:br/>
      </w:r>
      <w:r>
        <w:rPr>
          <w:rFonts w:ascii="Times New Roman"/>
          <w:b w:val="false"/>
          <w:i w:val="false"/>
          <w:color w:val="000000"/>
          <w:sz w:val="28"/>
        </w:rPr>
        <w:t>
</w:t>
      </w:r>
      <w:r>
        <w:rPr>
          <w:rFonts w:ascii="Times New Roman"/>
          <w:b w:val="false"/>
          <w:i w:val="false"/>
          <w:color w:val="000000"/>
          <w:sz w:val="28"/>
        </w:rPr>
        <w:t>
      бюджет қаражаты қалдықтарының қозғалысы – 26 670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Сарысу аудандық мәслихатының 12.03.2014 </w:t>
      </w:r>
      <w:r>
        <w:rPr>
          <w:rFonts w:ascii="Times New Roman"/>
          <w:b w:val="false"/>
          <w:i w:val="false"/>
          <w:color w:val="000000"/>
          <w:sz w:val="28"/>
        </w:rPr>
        <w:t>№ 26-4</w:t>
      </w:r>
      <w:r>
        <w:rPr>
          <w:rFonts w:ascii="Times New Roman"/>
          <w:b w:val="false"/>
          <w:i w:val="false"/>
          <w:color w:val="ff0000"/>
          <w:sz w:val="28"/>
        </w:rPr>
        <w:t xml:space="preserve">; 21.04.2014 </w:t>
      </w:r>
      <w:r>
        <w:rPr>
          <w:rFonts w:ascii="Times New Roman"/>
          <w:b w:val="false"/>
          <w:i w:val="false"/>
          <w:color w:val="000000"/>
          <w:sz w:val="28"/>
        </w:rPr>
        <w:t>№ 28-2</w:t>
      </w:r>
      <w:r>
        <w:rPr>
          <w:rFonts w:ascii="Times New Roman"/>
          <w:b w:val="false"/>
          <w:i w:val="false"/>
          <w:color w:val="ff0000"/>
          <w:sz w:val="28"/>
        </w:rPr>
        <w:t xml:space="preserve">; 30.06.2014 </w:t>
      </w:r>
      <w:r>
        <w:rPr>
          <w:rFonts w:ascii="Times New Roman"/>
          <w:b w:val="false"/>
          <w:i w:val="false"/>
          <w:color w:val="000000"/>
          <w:sz w:val="28"/>
        </w:rPr>
        <w:t>№ 31-4</w:t>
      </w:r>
      <w:r>
        <w:rPr>
          <w:rFonts w:ascii="Times New Roman"/>
          <w:b w:val="false"/>
          <w:i w:val="false"/>
          <w:color w:val="ff0000"/>
          <w:sz w:val="28"/>
        </w:rPr>
        <w:t xml:space="preserve">; 09.09.2014 </w:t>
      </w:r>
      <w:r>
        <w:rPr>
          <w:rFonts w:ascii="Times New Roman"/>
          <w:b w:val="false"/>
          <w:i w:val="false"/>
          <w:color w:val="000000"/>
          <w:sz w:val="28"/>
        </w:rPr>
        <w:t>№ 34-2</w:t>
      </w:r>
      <w:r>
        <w:rPr>
          <w:rFonts w:ascii="Times New Roman"/>
          <w:b w:val="false"/>
          <w:i w:val="false"/>
          <w:color w:val="ff0000"/>
          <w:sz w:val="28"/>
        </w:rPr>
        <w:t xml:space="preserve">; 19.11.2014 </w:t>
      </w:r>
      <w:r>
        <w:rPr>
          <w:rFonts w:ascii="Times New Roman"/>
          <w:b w:val="false"/>
          <w:i w:val="false"/>
          <w:color w:val="000000"/>
          <w:sz w:val="28"/>
        </w:rPr>
        <w:t>№ 37-2</w:t>
      </w:r>
      <w:r>
        <w:rPr>
          <w:rFonts w:ascii="Times New Roman"/>
          <w:b w:val="false"/>
          <w:i w:val="false"/>
          <w:color w:val="ff0000"/>
          <w:sz w:val="28"/>
        </w:rPr>
        <w:t xml:space="preserve">; 05.12.2014 </w:t>
      </w:r>
      <w:r>
        <w:rPr>
          <w:rFonts w:ascii="Times New Roman"/>
          <w:b w:val="false"/>
          <w:i w:val="false"/>
          <w:color w:val="000000"/>
          <w:sz w:val="28"/>
        </w:rPr>
        <w:t>№ 38-3</w:t>
      </w:r>
      <w:r>
        <w:rPr>
          <w:rFonts w:ascii="Times New Roman"/>
          <w:b w:val="false"/>
          <w:i w:val="false"/>
          <w:color w:val="ff0000"/>
          <w:sz w:val="28"/>
        </w:rPr>
        <w:t xml:space="preserve">; 23.12.2014 </w:t>
      </w:r>
      <w:r>
        <w:rPr>
          <w:rFonts w:ascii="Times New Roman"/>
          <w:b w:val="false"/>
          <w:i w:val="false"/>
          <w:color w:val="000000"/>
          <w:sz w:val="28"/>
        </w:rPr>
        <w:t>№ 40-4</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2014 жылға арналған субвенция көлемі 3 743 796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2014 - 2016 жылдары ауылдық елдi мекендерде жұмыс iстейтiн денсаулық сақтау, әлеуметтiк қамсыздандыру, білім беру, мәдениет, спорт және ветеринария мамандарына қызметтiң осы түрлерiмен қалалық жағдайда айналысатын мамандардың ставкаларымен салыстырғанда айлықақылары мен тарифтік ставкаларының 25 пайызы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4. Ауданның жергілікті атқарушы органының резерві 2014 жылы – 9 240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5. 2014-2016 жылдарға арналған бюджеттің даму бағдарламаларының тізбесі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2014-2016 жылдарға арналған аудандық бюджеттен ауылдық округтер бағдарламасы бойынша бөлінген қаражат көлемдерінің тізбесі </w:t>
      </w:r>
      <w:r>
        <w:rPr>
          <w:rFonts w:ascii="Times New Roman"/>
          <w:b w:val="false"/>
          <w:i w:val="false"/>
          <w:color w:val="000000"/>
          <w:sz w:val="28"/>
        </w:rPr>
        <w:t>5 -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2014 - 2016 жылдарға арналған аудандық бюджеттің орындалу барысында секвестрлеуге жатпайтын бағдарламалардың тізбесі </w:t>
      </w:r>
      <w:r>
        <w:rPr>
          <w:rFonts w:ascii="Times New Roman"/>
          <w:b w:val="false"/>
          <w:i w:val="false"/>
          <w:color w:val="000000"/>
          <w:sz w:val="28"/>
        </w:rPr>
        <w:t>6 -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w:t>
            </w:r>
            <w:r>
              <w:br/>
            </w:r>
            <w:r>
              <w:rPr>
                <w:rFonts w:ascii="Times New Roman"/>
                <w:b w:val="false"/>
                <w:i w:val="false"/>
                <w:color w:val="000000"/>
                <w:sz w:val="20"/>
              </w:rPr>
              <w:t>
</w:t>
            </w:r>
            <w:r>
              <w:rPr>
                <w:rFonts w:ascii="Times New Roman"/>
                <w:b w:val="false"/>
                <w:i/>
                <w:color w:val="000000"/>
                <w:sz w:val="20"/>
              </w:rPr>
              <w:t>      сессиясының төрағасы</w:t>
            </w:r>
            <w:r>
              <w:br/>
            </w:r>
            <w:r>
              <w:rPr>
                <w:rFonts w:ascii="Times New Roman"/>
                <w:b w:val="false"/>
                <w:i w:val="false"/>
                <w:color w:val="000000"/>
                <w:sz w:val="20"/>
              </w:rPr>
              <w:t>
</w:t>
            </w:r>
            <w:r>
              <w:rPr>
                <w:rFonts w:ascii="Times New Roman"/>
                <w:b w:val="false"/>
                <w:i/>
                <w:color w:val="000000"/>
                <w:sz w:val="20"/>
              </w:rPr>
              <w:t>      Б. Дондаұлы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мәслихаттың хатшысы</w:t>
            </w:r>
            <w:r>
              <w:br/>
            </w:r>
            <w:r>
              <w:rPr>
                <w:rFonts w:ascii="Times New Roman"/>
                <w:b w:val="false"/>
                <w:i w:val="false"/>
                <w:color w:val="000000"/>
                <w:sz w:val="20"/>
              </w:rPr>
              <w:t>
</w:t>
            </w:r>
            <w:r>
              <w:rPr>
                <w:rFonts w:ascii="Times New Roman"/>
                <w:b w:val="false"/>
                <w:i/>
                <w:color w:val="000000"/>
                <w:sz w:val="20"/>
              </w:rPr>
              <w:t>Т. Блалиев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25-3 шешіміне 1 – қосымша</w:t>
            </w:r>
          </w:p>
        </w:tc>
      </w:tr>
    </w:tbl>
    <w:bookmarkStart w:name="z562" w:id="1"/>
    <w:p>
      <w:pPr>
        <w:spacing w:after="0"/>
        <w:ind w:left="0"/>
        <w:jc w:val="left"/>
      </w:pPr>
      <w:r>
        <w:rPr>
          <w:rFonts w:ascii="Times New Roman"/>
          <w:b/>
          <w:i w:val="false"/>
          <w:color w:val="000000"/>
        </w:rPr>
        <w:t xml:space="preserve"> 
2014 жылға арналған аудандық бюджет</w:t>
      </w:r>
    </w:p>
    <w:bookmarkEnd w:id="1"/>
    <w:bookmarkStart w:name="z563" w:id="2"/>
    <w:p>
      <w:pPr>
        <w:spacing w:after="0"/>
        <w:ind w:left="0"/>
        <w:jc w:val="both"/>
      </w:pPr>
      <w:r>
        <w:rPr>
          <w:rFonts w:ascii="Times New Roman"/>
          <w:b w:val="false"/>
          <w:i w:val="false"/>
          <w:color w:val="ff0000"/>
          <w:sz w:val="28"/>
        </w:rPr>
        <w:t xml:space="preserve">
      Ескерту. 1-қосымша жаңа редакцияда - Сарысу аудандық мәслихатының 23.12.2014 </w:t>
      </w:r>
      <w:r>
        <w:rPr>
          <w:rFonts w:ascii="Times New Roman"/>
          <w:b w:val="false"/>
          <w:i w:val="false"/>
          <w:color w:val="ff0000"/>
          <w:sz w:val="28"/>
        </w:rPr>
        <w:t>№ 40-4</w:t>
      </w:r>
      <w:r>
        <w:rPr>
          <w:rFonts w:ascii="Times New Roman"/>
          <w:b w:val="false"/>
          <w:i w:val="false"/>
          <w:color w:val="ff0000"/>
          <w:sz w:val="28"/>
        </w:rPr>
        <w:t xml:space="preserve"> (01.01.2014 бастап қолданысқа енгізіледі).</w:t>
      </w:r>
      <w:r>
        <w:br/>
      </w:r>
      <w:r>
        <w:rPr>
          <w:rFonts w:ascii="Times New Roman"/>
          <w:b w:val="false"/>
          <w:i w:val="false"/>
          <w:color w:val="ff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w:t>
            </w:r>
          </w:p>
          <w:bookmarkEnd w:id="3"/>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4"/>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7426268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453404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179782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179782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155984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155984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заңды тұлғаларға қатысу үлестеріне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0"/>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3"/>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6940269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6940269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6940269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72"/>
        <w:gridCol w:w="1072"/>
        <w:gridCol w:w="7166"/>
        <w:gridCol w:w="22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6"/>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36"/>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7452938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1"/>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120266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158465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баcқару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8"/>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5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4"/>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6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3283959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182189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2433809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2121321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312488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460066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9"/>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7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292766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46168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9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1864946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335267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333239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жүйесiнiң жұмыс істеуі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1237184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1232893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7"/>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1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140546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133110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5"/>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3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144397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8"/>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4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өзгеде де ауылдық елді мекендердің бас жоспарларын әзірлеу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5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комуникация</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336494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8"/>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5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680723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368991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моноқалаларды ағымдағы жайластыру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264096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264096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Моноқаларды дамытудың 2012-2020 жылдарға арналған бағдарламасы шеңберінде жобаларды іске асыру үшін кредиттер бойынша пайыздық мөлшерлемені субсидиялау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Моноқаларды дамытудың 2012-2020 жылдарға арналған бағдарламасы шеңберінде жаңа өндірістерді дамытуға гранттар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6"/>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6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өзгеде төлемдерді төлеу бойынша борышына қызмет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69"/>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6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ТАЗА БЮДЖЕТТІК КРЕДИТ БЕРУ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114323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7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7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7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7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80"/>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8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88"/>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8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91"/>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19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94"/>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9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14" w:id="197"/>
          <w:p>
            <w:pPr>
              <w:spacing w:after="20"/>
              <w:ind w:left="20"/>
              <w:jc w:val="both"/>
            </w:pPr>
            <w:r>
              <w:rPr>
                <w:rFonts w:ascii="Times New Roman"/>
                <w:b w:val="false"/>
                <w:i w:val="false"/>
                <w:color w:val="000000"/>
                <w:sz w:val="20"/>
              </w:rPr>
              <w:t>
Сарысу аудандық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25-3 шешіміне 2 – қосымша</w:t>
            </w:r>
          </w:p>
          <w:bookmarkEnd w:id="197"/>
        </w:tc>
      </w:tr>
    </w:tbl>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198"/>
          <w:p>
            <w:pPr>
              <w:spacing w:after="20"/>
              <w:ind w:left="20"/>
              <w:jc w:val="both"/>
            </w:pPr>
            <w:r>
              <w:rPr>
                <w:rFonts w:ascii="Times New Roman"/>
                <w:b w:val="false"/>
                <w:i w:val="false"/>
                <w:color w:val="000000"/>
                <w:sz w:val="20"/>
              </w:rPr>
              <w:t xml:space="preserve">
Санаты </w:t>
            </w:r>
            <w:r>
              <w:br/>
            </w:r>
            <w:r>
              <w:rPr>
                <w:rFonts w:ascii="Times New Roman"/>
                <w:b w:val="false"/>
                <w:i w:val="false"/>
                <w:color w:val="000000"/>
                <w:sz w:val="20"/>
              </w:rPr>
              <w:t>
 </w:t>
            </w:r>
          </w:p>
          <w:bookmarkEnd w:id="198"/>
        </w:tc>
        <w:tc>
          <w:tcPr>
            <w:tcW w:w="7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сомасы мың теңге</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19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9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4862604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0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0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497856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208618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208618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2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2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82527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2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2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2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2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2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2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1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1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түсімдері</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тұлғаларға қатысу үлесіне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2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2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2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2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24"/>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22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4344199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4344199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4344199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72"/>
        <w:gridCol w:w="1072"/>
        <w:gridCol w:w="7166"/>
        <w:gridCol w:w="22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27"/>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w:t>
            </w:r>
          </w:p>
          <w:bookmarkEnd w:id="227"/>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сомасы мың теңге</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2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230"/>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w:t>
            </w:r>
          </w:p>
          <w:bookmarkEnd w:id="23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4862604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232"/>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3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284777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2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2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79795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2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2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2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2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156694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2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153491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2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2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2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2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2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251"/>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25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2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2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2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2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2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257"/>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25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258"/>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5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2567597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2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182934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2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182934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2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2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2273660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2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1980846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2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2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2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2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2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2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2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272"/>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7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323381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2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298435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2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2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2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2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2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2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2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126131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2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2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2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2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2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28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8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2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2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2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2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2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2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жұмыс істеуі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656327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2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635146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2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3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3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3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3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3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3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306"/>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0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292425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3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3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3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3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3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3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3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3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3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3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3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3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3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3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3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3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3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32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2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3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3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Мамандарға әлеуметтік көмек көрсету жөніндегі шараларды іске асыру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3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3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3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3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3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3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3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3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3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3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337"/>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33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3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3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340"/>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34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336786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3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332506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3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332506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3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3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34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34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58798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3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3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3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3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3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3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3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353"/>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35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3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3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өзгеде төлемдерді төлеу бойынша борышына қызмет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356"/>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35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3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3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3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сай пайдаланылмаған нысаналы трансферттерді қайтару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3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3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 БЕРУ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3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36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6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3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3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366"/>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36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3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3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369"/>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36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3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3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3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3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3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3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3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377"/>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37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3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3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380"/>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38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3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3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383"/>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38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28" w:id="384"/>
          <w:p>
            <w:pPr>
              <w:spacing w:after="20"/>
              <w:ind w:left="20"/>
              <w:jc w:val="both"/>
            </w:pPr>
            <w:r>
              <w:rPr>
                <w:rFonts w:ascii="Times New Roman"/>
                <w:b w:val="false"/>
                <w:i w:val="false"/>
                <w:color w:val="000000"/>
                <w:sz w:val="20"/>
              </w:rPr>
              <w:t>
Сарысу аудандық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25-3 шешіміне 3 – қосымша</w:t>
            </w:r>
          </w:p>
          <w:bookmarkEnd w:id="384"/>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385"/>
          <w:p>
            <w:pPr>
              <w:spacing w:after="20"/>
              <w:ind w:left="20"/>
              <w:jc w:val="both"/>
            </w:pPr>
            <w:r>
              <w:rPr>
                <w:rFonts w:ascii="Times New Roman"/>
                <w:b w:val="false"/>
                <w:i w:val="false"/>
                <w:color w:val="000000"/>
                <w:sz w:val="20"/>
              </w:rPr>
              <w:t xml:space="preserve">
Санаты </w:t>
            </w:r>
            <w:r>
              <w:br/>
            </w:r>
            <w:r>
              <w:rPr>
                <w:rFonts w:ascii="Times New Roman"/>
                <w:b w:val="false"/>
                <w:i w:val="false"/>
                <w:color w:val="000000"/>
                <w:sz w:val="20"/>
              </w:rPr>
              <w:t>
 </w:t>
            </w:r>
          </w:p>
          <w:bookmarkEnd w:id="385"/>
        </w:tc>
        <w:tc>
          <w:tcPr>
            <w:tcW w:w="7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38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8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3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4618161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38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8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568822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3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243261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3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243261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3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200187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3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200187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3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3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3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3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3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3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3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4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4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4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4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40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40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түсімдері</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тұлғаларға қатысу үлесіне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4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4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4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40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40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4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4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411"/>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41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4028106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4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4028106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4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4028106</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72"/>
        <w:gridCol w:w="1072"/>
        <w:gridCol w:w="7166"/>
        <w:gridCol w:w="22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414"/>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w:t>
            </w:r>
          </w:p>
          <w:bookmarkEnd w:id="414"/>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4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4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417"/>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w:t>
            </w:r>
          </w:p>
          <w:bookmarkEnd w:id="41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4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4618161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419"/>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1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292094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4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4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4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4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4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4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4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4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159887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4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4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4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4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4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4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4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4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4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4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438"/>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43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4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4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4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4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4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444"/>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44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44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44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2824439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4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186828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4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186828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4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4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4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2298848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4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2004250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4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294598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4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116658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4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4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4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4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4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48682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459"/>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45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346610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4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321089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4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4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4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4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4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4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4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4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4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4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4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4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4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4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4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47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47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4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4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4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4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4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4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4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жұмыс істеуі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4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4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4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4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4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4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4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128563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4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492"/>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49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298967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4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124252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4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124252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4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4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4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4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4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5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5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5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5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5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5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5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5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5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5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51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1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124386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5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5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Мамандарға әлеуметтік көмек көрсету жөніндегі шараларды іске асыру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5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5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5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5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5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5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5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5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5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5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523"/>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52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5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5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52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52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402326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5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397747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5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397747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5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5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53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53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5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5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5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5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5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5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5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539"/>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53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5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5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өзгеде төлемдерді төлеу бойынша борышына қызмет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542"/>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54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5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5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5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сай пайдаланылмаған нысаналы трансферттерді қайтару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5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5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 БЕРУ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5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54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4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5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5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552"/>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55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5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5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555"/>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55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5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5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5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5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5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5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5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563"/>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56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5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5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566"/>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56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5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5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569"/>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56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43" w:id="570"/>
          <w:p>
            <w:pPr>
              <w:spacing w:after="20"/>
              <w:ind w:left="20"/>
              <w:jc w:val="both"/>
            </w:pPr>
            <w:r>
              <w:rPr>
                <w:rFonts w:ascii="Times New Roman"/>
                <w:b w:val="false"/>
                <w:i w:val="false"/>
                <w:color w:val="000000"/>
                <w:sz w:val="20"/>
              </w:rPr>
              <w:t>
Сарысу аудандық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25-3 шешіміне 4 – қосымша</w:t>
            </w:r>
          </w:p>
          <w:bookmarkEnd w:id="570"/>
        </w:tc>
      </w:tr>
    </w:tbl>
    <w:p>
      <w:pPr>
        <w:spacing w:after="0"/>
        <w:ind w:left="0"/>
        <w:jc w:val="left"/>
      </w:pPr>
      <w:r>
        <w:rPr>
          <w:rFonts w:ascii="Times New Roman"/>
          <w:b/>
          <w:i w:val="false"/>
          <w:color w:val="000000"/>
        </w:rPr>
        <w:t xml:space="preserve"> 2014 - 2016 жылдарға арналған аудандық бюджеттің даму</w:t>
      </w:r>
      <w:r>
        <w:br/>
      </w:r>
      <w:r>
        <w:rPr>
          <w:rFonts w:ascii="Times New Roman"/>
          <w:b/>
          <w:i w:val="false"/>
          <w:color w:val="000000"/>
        </w:rPr>
        <w:t>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1842"/>
        <w:gridCol w:w="1842"/>
        <w:gridCol w:w="72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571"/>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w:t>
            </w:r>
            <w:r>
              <w:rPr>
                <w:rFonts w:ascii="Times New Roman"/>
                <w:b w:val="false"/>
                <w:i w:val="false"/>
                <w:color w:val="000000"/>
                <w:sz w:val="20"/>
              </w:rPr>
              <w:t>
Бюджеттік бағдарламалар әкiмшiсi</w:t>
            </w:r>
            <w:r>
              <w:br/>
            </w:r>
            <w:r>
              <w:rPr>
                <w:rFonts w:ascii="Times New Roman"/>
                <w:b w:val="false"/>
                <w:i w:val="false"/>
                <w:color w:val="000000"/>
                <w:sz w:val="20"/>
              </w:rPr>
              <w:t>
Бағдарлама</w:t>
            </w:r>
            <w:r>
              <w:br/>
            </w:r>
            <w:r>
              <w:rPr>
                <w:rFonts w:ascii="Times New Roman"/>
                <w:b w:val="false"/>
                <w:i w:val="false"/>
                <w:color w:val="000000"/>
                <w:sz w:val="20"/>
              </w:rPr>
              <w:t>
 </w:t>
            </w:r>
          </w:p>
          <w:bookmarkEnd w:id="571"/>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57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72"/>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573"/>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573"/>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574"/>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574"/>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5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5"/>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5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6"/>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екінші бағыты шеңберінде жетіспейтін инженерлік-коммуникациялық инфрақұрылымды дамыту мен жайластыру</w:t>
            </w: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5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7"/>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5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8"/>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дамуы</w:t>
            </w: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5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9"/>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58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80"/>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5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1"/>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5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2"/>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58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583"/>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5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4"/>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5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5"/>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63" w:id="586"/>
          <w:p>
            <w:pPr>
              <w:spacing w:after="20"/>
              <w:ind w:left="20"/>
              <w:jc w:val="both"/>
            </w:pPr>
            <w:r>
              <w:rPr>
                <w:rFonts w:ascii="Times New Roman"/>
                <w:b w:val="false"/>
                <w:i w:val="false"/>
                <w:color w:val="000000"/>
                <w:sz w:val="20"/>
              </w:rPr>
              <w:t>
Сарысу аудандық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25-3 шешіміне 5 қосымша</w:t>
            </w:r>
          </w:p>
          <w:bookmarkEnd w:id="586"/>
        </w:tc>
      </w:tr>
    </w:tbl>
    <w:p>
      <w:pPr>
        <w:spacing w:after="0"/>
        <w:ind w:left="0"/>
        <w:jc w:val="left"/>
      </w:pPr>
      <w:r>
        <w:rPr>
          <w:rFonts w:ascii="Times New Roman"/>
          <w:b/>
          <w:i w:val="false"/>
          <w:color w:val="000000"/>
        </w:rPr>
        <w:t xml:space="preserve"> 2014 -2016 жылдарға арналған аудандық бюджеттен ауылдық округтерге бағдарламалар бойынша бөлінген қаражат көлемдерінің тізбесі</w:t>
      </w:r>
    </w:p>
    <w:bookmarkStart w:name="z1064" w:id="58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5-қосымша жаңа редакцияда - Сарысу аудандық мәслихатының 05.12.2014 </w:t>
      </w:r>
      <w:r>
        <w:rPr>
          <w:rFonts w:ascii="Times New Roman"/>
          <w:b w:val="false"/>
          <w:i w:val="false"/>
          <w:color w:val="000000"/>
          <w:sz w:val="28"/>
        </w:rPr>
        <w:t>№ 38-3</w:t>
      </w:r>
      <w:r>
        <w:rPr>
          <w:rFonts w:ascii="Times New Roman"/>
          <w:b w:val="false"/>
          <w:i w:val="false"/>
          <w:color w:val="ff0000"/>
          <w:sz w:val="28"/>
        </w:rPr>
        <w:t xml:space="preserve"> (01.01.2014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мың теңге</w:t>
      </w:r>
      <w:r>
        <w:br/>
      </w:r>
      <w:r>
        <w:rPr>
          <w:rFonts w:ascii="Times New Roman"/>
          <w:b w:val="false"/>
          <w:i w:val="false"/>
          <w:color w:val="000000"/>
          <w:sz w:val="28"/>
        </w:rPr>
        <w:t>
 </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1337"/>
        <w:gridCol w:w="1337"/>
        <w:gridCol w:w="1337"/>
        <w:gridCol w:w="1141"/>
        <w:gridCol w:w="1042"/>
        <w:gridCol w:w="1043"/>
        <w:gridCol w:w="1142"/>
        <w:gridCol w:w="1142"/>
        <w:gridCol w:w="1142"/>
      </w:tblGrid>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588"/>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r>
              <w:br/>
            </w:r>
            <w:r>
              <w:rPr>
                <w:rFonts w:ascii="Times New Roman"/>
                <w:b w:val="false"/>
                <w:i w:val="false"/>
                <w:color w:val="000000"/>
                <w:sz w:val="20"/>
              </w:rPr>
              <w:t>
 </w:t>
            </w:r>
          </w:p>
          <w:bookmarkEnd w:id="58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ауылдық округтің әкімі аппаратының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589"/>
          <w:p>
            <w:pPr>
              <w:spacing w:after="20"/>
              <w:ind w:left="20"/>
              <w:jc w:val="both"/>
            </w:pPr>
            <w:r>
              <w:rPr>
                <w:rFonts w:ascii="Times New Roman"/>
                <w:b w:val="false"/>
                <w:i w:val="false"/>
                <w:color w:val="000000"/>
                <w:sz w:val="20"/>
              </w:rPr>
              <w:t>
"Cарысу ауданы Жаңатас қаласы әкімінің аппараты" коммуналдық мемлекеттік мекемесі</w:t>
            </w:r>
            <w:r>
              <w:br/>
            </w:r>
            <w:r>
              <w:rPr>
                <w:rFonts w:ascii="Times New Roman"/>
                <w:b w:val="false"/>
                <w:i w:val="false"/>
                <w:color w:val="000000"/>
                <w:sz w:val="20"/>
              </w:rPr>
              <w:t>
 </w:t>
            </w:r>
          </w:p>
          <w:bookmarkEnd w:id="589"/>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44042</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46927</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48282</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15408</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16486</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590"/>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bookmarkEnd w:id="590"/>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17717</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17214</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17441</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591"/>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bookmarkEnd w:id="591"/>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13224</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12796</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592"/>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bookmarkEnd w:id="592"/>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10709</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593"/>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bookmarkEnd w:id="593"/>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10372</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594"/>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r>
              <w:br/>
            </w:r>
            <w:r>
              <w:rPr>
                <w:rFonts w:ascii="Times New Roman"/>
                <w:b w:val="false"/>
                <w:i w:val="false"/>
                <w:color w:val="000000"/>
                <w:sz w:val="20"/>
              </w:rPr>
              <w:t>
 </w:t>
            </w:r>
          </w:p>
          <w:bookmarkEnd w:id="594"/>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13196</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12154</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12323</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595"/>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bookmarkEnd w:id="595"/>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12732</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11529</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20226</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596"/>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bookmarkEnd w:id="596"/>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12021</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11064</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597"/>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bookmarkEnd w:id="597"/>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11398</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10484</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598"/>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r>
              <w:br/>
            </w:r>
            <w:r>
              <w:rPr>
                <w:rFonts w:ascii="Times New Roman"/>
                <w:b w:val="false"/>
                <w:i w:val="false"/>
                <w:color w:val="000000"/>
                <w:sz w:val="20"/>
              </w:rPr>
              <w:t>
 </w:t>
            </w:r>
          </w:p>
          <w:bookmarkEnd w:id="598"/>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10759</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59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599"/>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158465</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153491</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156684</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21483</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22379</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w:t>
            </w:r>
            <w:r>
              <w:br/>
            </w:r>
            <w:r>
              <w:rPr>
                <w:rFonts w:ascii="Times New Roman"/>
                <w:b w:val="false"/>
                <w:i w:val="false"/>
                <w:color w:val="000000"/>
                <w:sz w:val="20"/>
              </w:rPr>
              <w:t>
 </w:t>
            </w:r>
          </w:p>
        </w:tc>
      </w:tr>
    </w:tbl>
    <w:bookmarkStart w:name="z273" w:id="600"/>
    <w:p>
      <w:pPr>
        <w:spacing w:after="0"/>
        <w:ind w:left="0"/>
        <w:jc w:val="both"/>
      </w:pPr>
      <w:r>
        <w:rPr>
          <w:rFonts w:ascii="Times New Roman"/>
          <w:b w:val="false"/>
          <w:i w:val="false"/>
          <w:color w:val="000000"/>
          <w:sz w:val="28"/>
        </w:rPr>
        <w:t>
      Кесте жалғасы мың теңге</w:t>
      </w:r>
      <w:r>
        <w:br/>
      </w:r>
      <w:r>
        <w:rPr>
          <w:rFonts w:ascii="Times New Roman"/>
          <w:b w:val="false"/>
          <w:i w:val="false"/>
          <w:color w:val="000000"/>
          <w:sz w:val="28"/>
        </w:rPr>
        <w:t>
 </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1104"/>
        <w:gridCol w:w="1104"/>
        <w:gridCol w:w="1104"/>
        <w:gridCol w:w="1416"/>
        <w:gridCol w:w="1104"/>
        <w:gridCol w:w="1105"/>
        <w:gridCol w:w="1209"/>
        <w:gridCol w:w="1210"/>
        <w:gridCol w:w="1210"/>
      </w:tblGrid>
      <w:tr>
        <w:trPr>
          <w:trHeight w:val="30" w:hRule="atLeast"/>
        </w:trPr>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601"/>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r>
              <w:br/>
            </w:r>
            <w:r>
              <w:rPr>
                <w:rFonts w:ascii="Times New Roman"/>
                <w:b w:val="false"/>
                <w:i w:val="false"/>
                <w:color w:val="000000"/>
                <w:sz w:val="20"/>
              </w:rPr>
              <w:t>
 </w:t>
            </w:r>
          </w:p>
          <w:bookmarkEnd w:id="60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602"/>
          <w:p>
            <w:pPr>
              <w:spacing w:after="20"/>
              <w:ind w:left="20"/>
              <w:jc w:val="both"/>
            </w:pPr>
            <w:r>
              <w:rPr>
                <w:rFonts w:ascii="Times New Roman"/>
                <w:b w:val="false"/>
                <w:i w:val="false"/>
                <w:color w:val="000000"/>
                <w:sz w:val="20"/>
              </w:rPr>
              <w:t xml:space="preserve">
"Cарысу ауданы Жаңатас қаласы әкімінің аппараты" коммуналдық мемлекеттік мекемесі </w:t>
            </w:r>
            <w:r>
              <w:br/>
            </w:r>
            <w:r>
              <w:rPr>
                <w:rFonts w:ascii="Times New Roman"/>
                <w:b w:val="false"/>
                <w:i w:val="false"/>
                <w:color w:val="000000"/>
                <w:sz w:val="20"/>
              </w:rPr>
              <w:t>
 </w:t>
            </w:r>
          </w:p>
          <w:bookmarkEnd w:id="602"/>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148868</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17173</w:t>
            </w: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603"/>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bookmarkEnd w:id="603"/>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604"/>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bookmarkEnd w:id="604"/>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39909</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605"/>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bookmarkEnd w:id="605"/>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606"/>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bookmarkEnd w:id="606"/>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607"/>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r>
              <w:br/>
            </w:r>
            <w:r>
              <w:rPr>
                <w:rFonts w:ascii="Times New Roman"/>
                <w:b w:val="false"/>
                <w:i w:val="false"/>
                <w:color w:val="000000"/>
                <w:sz w:val="20"/>
              </w:rPr>
              <w:t>
 </w:t>
            </w:r>
          </w:p>
          <w:bookmarkEnd w:id="607"/>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608"/>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bookmarkEnd w:id="608"/>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609"/>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bookmarkEnd w:id="609"/>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610"/>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bookmarkEnd w:id="610"/>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106236</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611"/>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r>
              <w:br/>
            </w:r>
            <w:r>
              <w:rPr>
                <w:rFonts w:ascii="Times New Roman"/>
                <w:b w:val="false"/>
                <w:i w:val="false"/>
                <w:color w:val="000000"/>
                <w:sz w:val="20"/>
              </w:rPr>
              <w:t>
 </w:t>
            </w:r>
          </w:p>
          <w:bookmarkEnd w:id="611"/>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61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612"/>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311164</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17173</w:t>
            </w:r>
            <w:r>
              <w:br/>
            </w:r>
            <w:r>
              <w:rPr>
                <w:rFonts w:ascii="Times New Roman"/>
                <w:b w:val="false"/>
                <w:i w:val="false"/>
                <w:color w:val="000000"/>
                <w:sz w:val="20"/>
              </w:rPr>
              <w:t>
 </w:t>
            </w:r>
          </w:p>
        </w:tc>
      </w:tr>
    </w:tbl>
    <w:bookmarkStart w:name="z288" w:id="613"/>
    <w:p>
      <w:pPr>
        <w:spacing w:after="0"/>
        <w:ind w:left="0"/>
        <w:jc w:val="both"/>
      </w:pPr>
      <w:r>
        <w:rPr>
          <w:rFonts w:ascii="Times New Roman"/>
          <w:b w:val="false"/>
          <w:i w:val="false"/>
          <w:color w:val="000000"/>
          <w:sz w:val="28"/>
        </w:rPr>
        <w:t>
      Кесте жалғасы мың теңге</w:t>
      </w:r>
      <w:r>
        <w:br/>
      </w:r>
      <w:r>
        <w:rPr>
          <w:rFonts w:ascii="Times New Roman"/>
          <w:b w:val="false"/>
          <w:i w:val="false"/>
          <w:color w:val="000000"/>
          <w:sz w:val="28"/>
        </w:rPr>
        <w:t>
 </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1"/>
        <w:gridCol w:w="1070"/>
        <w:gridCol w:w="1070"/>
        <w:gridCol w:w="1070"/>
        <w:gridCol w:w="1398"/>
        <w:gridCol w:w="1399"/>
        <w:gridCol w:w="1399"/>
        <w:gridCol w:w="1071"/>
        <w:gridCol w:w="1071"/>
        <w:gridCol w:w="1071"/>
      </w:tblGrid>
      <w:tr>
        <w:trPr>
          <w:trHeight w:val="30" w:hRule="atLeast"/>
        </w:trPr>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614"/>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r>
              <w:br/>
            </w:r>
            <w:r>
              <w:rPr>
                <w:rFonts w:ascii="Times New Roman"/>
                <w:b w:val="false"/>
                <w:i w:val="false"/>
                <w:color w:val="000000"/>
                <w:sz w:val="20"/>
              </w:rPr>
              <w:t>
 </w:t>
            </w:r>
          </w:p>
          <w:bookmarkEnd w:id="61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011"елді мекендерді абаттандыру мен көгалдандыру"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615"/>
          <w:p>
            <w:pPr>
              <w:spacing w:after="20"/>
              <w:ind w:left="20"/>
              <w:jc w:val="both"/>
            </w:pPr>
            <w:r>
              <w:rPr>
                <w:rFonts w:ascii="Times New Roman"/>
                <w:b w:val="false"/>
                <w:i w:val="false"/>
                <w:color w:val="000000"/>
                <w:sz w:val="20"/>
              </w:rPr>
              <w:t xml:space="preserve">
"Cарысу ауданы Жаңатас қаласы әкімінің аппараты" коммуналдық мемлекеттік мекемесі </w:t>
            </w:r>
            <w:r>
              <w:br/>
            </w:r>
            <w:r>
              <w:rPr>
                <w:rFonts w:ascii="Times New Roman"/>
                <w:b w:val="false"/>
                <w:i w:val="false"/>
                <w:color w:val="000000"/>
                <w:sz w:val="20"/>
              </w:rPr>
              <w:t>
 </w:t>
            </w:r>
          </w:p>
          <w:bookmarkEnd w:id="615"/>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616"/>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bookmarkEnd w:id="616"/>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617"/>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bookmarkEnd w:id="617"/>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618"/>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bookmarkEnd w:id="618"/>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619"/>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bookmarkEnd w:id="619"/>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620"/>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r>
              <w:br/>
            </w:r>
            <w:r>
              <w:rPr>
                <w:rFonts w:ascii="Times New Roman"/>
                <w:b w:val="false"/>
                <w:i w:val="false"/>
                <w:color w:val="000000"/>
                <w:sz w:val="20"/>
              </w:rPr>
              <w:t>
 </w:t>
            </w:r>
          </w:p>
          <w:bookmarkEnd w:id="620"/>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621"/>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bookmarkEnd w:id="621"/>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622"/>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bookmarkEnd w:id="622"/>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623"/>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bookmarkEnd w:id="623"/>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624"/>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r>
              <w:br/>
            </w:r>
            <w:r>
              <w:rPr>
                <w:rFonts w:ascii="Times New Roman"/>
                <w:b w:val="false"/>
                <w:i w:val="false"/>
                <w:color w:val="000000"/>
                <w:sz w:val="20"/>
              </w:rPr>
              <w:t>
 </w:t>
            </w:r>
          </w:p>
          <w:bookmarkEnd w:id="624"/>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625"/>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625"/>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74" w:id="626"/>
          <w:p>
            <w:pPr>
              <w:spacing w:after="20"/>
              <w:ind w:left="20"/>
              <w:jc w:val="both"/>
            </w:pPr>
            <w:r>
              <w:rPr>
                <w:rFonts w:ascii="Times New Roman"/>
                <w:b w:val="false"/>
                <w:i w:val="false"/>
                <w:color w:val="000000"/>
                <w:sz w:val="20"/>
              </w:rPr>
              <w:t>
Сарысу аудандық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25-3 шешіміне 6 – қосымша</w:t>
            </w:r>
          </w:p>
          <w:bookmarkEnd w:id="626"/>
        </w:tc>
      </w:tr>
    </w:tbl>
    <w:p>
      <w:pPr>
        <w:spacing w:after="0"/>
        <w:ind w:left="0"/>
        <w:jc w:val="left"/>
      </w:pPr>
      <w:r>
        <w:rPr>
          <w:rFonts w:ascii="Times New Roman"/>
          <w:b/>
          <w:i w:val="false"/>
          <w:color w:val="000000"/>
        </w:rPr>
        <w:t xml:space="preserve"> 2014 - 2016 жылдарға арналған аудандық бюджеттің орындалу барысында секвестрлеуге жатпайтын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627"/>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w:t>
            </w:r>
            <w:r>
              <w:rPr>
                <w:rFonts w:ascii="Times New Roman"/>
                <w:b w:val="false"/>
                <w:i w:val="false"/>
                <w:color w:val="000000"/>
                <w:sz w:val="20"/>
              </w:rPr>
              <w:t>
Бюджеттік бағдарламалар әкiмшiсi</w:t>
            </w:r>
            <w:r>
              <w:br/>
            </w:r>
            <w:r>
              <w:rPr>
                <w:rFonts w:ascii="Times New Roman"/>
                <w:b w:val="false"/>
                <w:i w:val="false"/>
                <w:color w:val="000000"/>
                <w:sz w:val="20"/>
              </w:rPr>
              <w:t>
Бағдарлама</w:t>
            </w:r>
            <w:r>
              <w:br/>
            </w:r>
            <w:r>
              <w:rPr>
                <w:rFonts w:ascii="Times New Roman"/>
                <w:b w:val="false"/>
                <w:i w:val="false"/>
                <w:color w:val="000000"/>
                <w:sz w:val="20"/>
              </w:rPr>
              <w:t>
 </w:t>
            </w:r>
          </w:p>
          <w:bookmarkEnd w:id="627"/>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62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28"/>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629"/>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629"/>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