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6e15" w14:textId="a456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2013 жылғы 25 желтоқсандағы № 25-11 шешімі. Жамбыл облысының Әділет департаментінде 2014 жылғы 17 қаңтарда № 2102 болып тіркелді. Күші жойылды - Жамбыл облысы Сарысу аудандық мәслихатының 2015 жылғы 31 наурыздағы № 42-10 шешімімен</w:t>
      </w:r>
    </w:p>
    <w:p>
      <w:pPr>
        <w:spacing w:after="0"/>
        <w:ind w:left="0"/>
        <w:jc w:val="left"/>
      </w:pPr>
      <w:r>
        <w:rPr>
          <w:rFonts w:ascii="Times New Roman"/>
          <w:b w:val="false"/>
          <w:i w:val="false"/>
          <w:color w:val="ff0000"/>
          <w:sz w:val="28"/>
        </w:rPr>
        <w:t xml:space="preserve">      Ескерту. Күші жойылды - Жамбыл облысы Сарысу аудандық мәслихатының 31.03.2015 </w:t>
      </w:r>
      <w:r>
        <w:rPr>
          <w:rFonts w:ascii="Times New Roman"/>
          <w:b w:val="false"/>
          <w:i w:val="false"/>
          <w:color w:val="ff0000"/>
          <w:sz w:val="28"/>
        </w:rPr>
        <w:t>№ 42-10</w:t>
      </w:r>
      <w:r>
        <w:rPr>
          <w:rFonts w:ascii="Times New Roman"/>
          <w:b w:val="false"/>
          <w:i w:val="false"/>
          <w:color w:val="ff0000"/>
          <w:sz w:val="28"/>
        </w:rPr>
        <w:t xml:space="preserve"> шешімімен (жарияланғаннан күннен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Осы шешімнің қосымшасына сәйкес Сарысу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қадағалау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кәсіпкерлік және ауылшаруашылық мәселелері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Блалиев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25-11 шешімімен 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мөлшерін белгілеудің және мұқтаж азаматтардың жекелеген санаттарының тізбесін айқындаудың Қағидасы</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Осы Әлеуметтік көмек көрсету, мөлшерін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сәуiрдегi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Қазақстан Республикасының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r>
        <w:br/>
      </w:r>
      <w:r>
        <w:rPr>
          <w:rFonts w:ascii="Times New Roman"/>
          <w:b w:val="false"/>
          <w:i w:val="false"/>
          <w:color w:val="000000"/>
          <w:sz w:val="28"/>
        </w:rPr>
        <w:t>
      2. Әлеуметтік көмек Сарысу ауданында тұрақты тұратын азаматтарға көрсетіледі.</w:t>
      </w:r>
      <w:r>
        <w:br/>
      </w:r>
      <w:r>
        <w:rPr>
          <w:rFonts w:ascii="Times New Roman"/>
          <w:b w:val="false"/>
          <w:i w:val="false"/>
          <w:color w:val="000000"/>
          <w:sz w:val="28"/>
        </w:rPr>
        <w:t>
      3. Осы Қағидаларда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Сарысу ауданы әкімдігінің қаулысымен құрылатын комиссия;</w:t>
      </w:r>
      <w:r>
        <w:br/>
      </w:r>
      <w:r>
        <w:rPr>
          <w:rFonts w:ascii="Times New Roman"/>
          <w:b w:val="false"/>
          <w:i w:val="false"/>
          <w:color w:val="000000"/>
          <w:sz w:val="28"/>
        </w:rPr>
        <w:t>
      3) мереке күндері – Қазақстан Республикасының ұлттық және мемлекеттік мереке күндері;</w:t>
      </w:r>
      <w:r>
        <w:br/>
      </w: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6) уәкілетті орган – "Сарысу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филиалының Сарысу аудандық бөлімшесі;</w:t>
      </w:r>
      <w:r>
        <w:br/>
      </w: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4. Осы Қағидалардың мақсаттары үшін әлеуметтік көмек ретінде Сарысу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
    <w:p>
      <w:pPr>
        <w:spacing w:after="0"/>
        <w:ind w:left="0"/>
        <w:jc w:val="left"/>
      </w:pPr>
      <w:r>
        <w:rPr>
          <w:rFonts w:ascii="Times New Roman"/>
          <w:b w:val="false"/>
          <w:i w:val="false"/>
          <w:color w:val="000000"/>
          <w:sz w:val="28"/>
        </w:rPr>
        <w:t>      7. Атаулы және мереке күндеріне бір рет әлеуметтік көмек:</w:t>
      </w:r>
      <w:r>
        <w:br/>
      </w:r>
      <w:r>
        <w:rPr>
          <w:rFonts w:ascii="Times New Roman"/>
          <w:b w:val="false"/>
          <w:i w:val="false"/>
          <w:color w:val="000000"/>
          <w:sz w:val="28"/>
        </w:rPr>
        <w:t>
      9 мамырға:</w:t>
      </w:r>
      <w:r>
        <w:br/>
      </w:r>
      <w:r>
        <w:rPr>
          <w:rFonts w:ascii="Times New Roman"/>
          <w:b w:val="false"/>
          <w:i w:val="false"/>
          <w:color w:val="000000"/>
          <w:sz w:val="28"/>
        </w:rPr>
        <w:t>
      - Ұлы Отан соғысының қатысушылары мен мүгедектеріне 100 000 (жүз мың) теңге көлемінде;</w:t>
      </w:r>
      <w:r>
        <w:br/>
      </w:r>
      <w:r>
        <w:rPr>
          <w:rFonts w:ascii="Times New Roman"/>
          <w:b w:val="false"/>
          <w:i w:val="false"/>
          <w:color w:val="000000"/>
          <w:sz w:val="28"/>
        </w:rPr>
        <w:t>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20 000 (жиырма мың) теңге көлемінде;</w:t>
      </w:r>
      <w:r>
        <w:br/>
      </w:r>
      <w:r>
        <w:rPr>
          <w:rFonts w:ascii="Times New Roman"/>
          <w:b w:val="false"/>
          <w:i w:val="false"/>
          <w:color w:val="000000"/>
          <w:sz w:val="28"/>
        </w:rPr>
        <w:t>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20 000 (жиырма мың) теңге көлемінде;</w:t>
      </w:r>
      <w:r>
        <w:br/>
      </w:r>
      <w:r>
        <w:rPr>
          <w:rFonts w:ascii="Times New Roman"/>
          <w:b w:val="false"/>
          <w:i w:val="false"/>
          <w:color w:val="000000"/>
          <w:sz w:val="28"/>
        </w:rPr>
        <w:t>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10 000 (он мың) теңге көлемінде;</w:t>
      </w:r>
      <w:r>
        <w:br/>
      </w:r>
      <w:r>
        <w:rPr>
          <w:rFonts w:ascii="Times New Roman"/>
          <w:b w:val="false"/>
          <w:i w:val="false"/>
          <w:color w:val="000000"/>
          <w:sz w:val="28"/>
        </w:rPr>
        <w:t>
      -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10 000 (он мың) теңге көлемінде көрсетіледі.</w:t>
      </w:r>
      <w:r>
        <w:br/>
      </w:r>
      <w:r>
        <w:rPr>
          <w:rFonts w:ascii="Times New Roman"/>
          <w:b w:val="false"/>
          <w:i w:val="false"/>
          <w:color w:val="000000"/>
          <w:sz w:val="28"/>
        </w:rPr>
        <w:t>
      15 ақпанға:</w:t>
      </w:r>
      <w:r>
        <w:br/>
      </w: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20 000 (жиырма мың) теңге көлемінде;</w:t>
      </w:r>
      <w:r>
        <w:br/>
      </w: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10 000 (он мың) теңге көлемінде;</w:t>
      </w:r>
      <w:r>
        <w:br/>
      </w:r>
      <w:r>
        <w:rPr>
          <w:rFonts w:ascii="Times New Roman"/>
          <w:b w:val="false"/>
          <w:i w:val="false"/>
          <w:color w:val="000000"/>
          <w:sz w:val="28"/>
        </w:rPr>
        <w:t>
      - 1979 жылдың 1 желтоқсаны мен 1989 жылдың желтоқсаны аралығында Ауғанстанға жұмысқа жiберiлген жұмысшылар мен қызметшiлерге 10 000 (он мың) теңге көлемінде көрсетіледі.</w:t>
      </w:r>
      <w:r>
        <w:br/>
      </w:r>
      <w:r>
        <w:rPr>
          <w:rFonts w:ascii="Times New Roman"/>
          <w:b w:val="false"/>
          <w:i w:val="false"/>
          <w:color w:val="000000"/>
          <w:sz w:val="28"/>
        </w:rPr>
        <w:t>
      сәуірде:</w:t>
      </w:r>
      <w:r>
        <w:br/>
      </w: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20 000 (жиырма мың) теңге көлемінде;</w:t>
      </w:r>
      <w:r>
        <w:br/>
      </w:r>
      <w:r>
        <w:rPr>
          <w:rFonts w:ascii="Times New Roman"/>
          <w:b w:val="false"/>
          <w:i w:val="false"/>
          <w:color w:val="000000"/>
          <w:sz w:val="28"/>
        </w:rPr>
        <w:t>
      - 1988-1989 жылдардағы Чернобыль атом электростанциясындағы апаттың зардаптарын жоюға қатысқан адамдарға 10 000 (он мың) теңге көлемінде көрсетіледі.</w:t>
      </w:r>
      <w:r>
        <w:br/>
      </w:r>
      <w:r>
        <w:rPr>
          <w:rFonts w:ascii="Times New Roman"/>
          <w:b w:val="false"/>
          <w:i w:val="false"/>
          <w:color w:val="000000"/>
          <w:sz w:val="28"/>
        </w:rPr>
        <w:t>
      29 тамызға:</w:t>
      </w:r>
      <w:r>
        <w:br/>
      </w:r>
      <w:r>
        <w:rPr>
          <w:rFonts w:ascii="Times New Roman"/>
          <w:b w:val="false"/>
          <w:i w:val="false"/>
          <w:color w:val="000000"/>
          <w:sz w:val="28"/>
        </w:rPr>
        <w:t>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20 000 (жиырма мың) теңге көлемінде.</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Жамбыл облысы Сарысу аудандық мәслихатының 06.05.2014 </w:t>
      </w:r>
      <w:r>
        <w:rPr>
          <w:rFonts w:ascii="Times New Roman"/>
          <w:b w:val="false"/>
          <w:i w:val="false"/>
          <w:color w:val="ff0000"/>
          <w:sz w:val="28"/>
        </w:rPr>
        <w:t>№ 29-2</w:t>
      </w:r>
      <w:r>
        <w:rPr>
          <w:rFonts w:ascii="Times New Roman"/>
          <w:b w:val="false"/>
          <w:i w:val="false"/>
          <w:color w:val="ff0000"/>
          <w:sz w:val="28"/>
        </w:rPr>
        <w:t xml:space="preserve"> шешімімен (жарияланғаннан күннен кейін күнтізбелік он күн өткен соң қолданысқа енгізіледі). </w:t>
      </w:r>
      <w:r>
        <w:br/>
      </w:r>
      <w:r>
        <w:rPr>
          <w:rFonts w:ascii="Times New Roman"/>
          <w:b w:val="false"/>
          <w:i w:val="false"/>
          <w:color w:val="000000"/>
          <w:sz w:val="28"/>
        </w:rPr>
        <w:t>
      8. Бір рет әлеуметтік көмек Сарысу ауданы әкімдігі бекіткен тізім бойынша:</w:t>
      </w:r>
      <w:r>
        <w:br/>
      </w:r>
      <w:r>
        <w:rPr>
          <w:rFonts w:ascii="Times New Roman"/>
          <w:b w:val="false"/>
          <w:i w:val="false"/>
          <w:color w:val="000000"/>
          <w:sz w:val="28"/>
        </w:rPr>
        <w:t>
      - туберкулез ауруымен ауыратын азаматтарға, амбулаториялық ем алушыларға 24 000 (жиырма төрт мың) теңге көлемінде көрсетіледі.</w:t>
      </w:r>
      <w:r>
        <w:br/>
      </w:r>
      <w:r>
        <w:rPr>
          <w:rFonts w:ascii="Times New Roman"/>
          <w:b w:val="false"/>
          <w:i w:val="false"/>
          <w:color w:val="000000"/>
          <w:sz w:val="28"/>
        </w:rPr>
        <w:t>
      9. Өтініші бойынша бір рет әлеуметтік көмек:</w:t>
      </w:r>
      <w:r>
        <w:br/>
      </w:r>
      <w:r>
        <w:rPr>
          <w:rFonts w:ascii="Times New Roman"/>
          <w:b w:val="false"/>
          <w:i w:val="false"/>
          <w:color w:val="000000"/>
          <w:sz w:val="28"/>
        </w:rPr>
        <w:t>
      -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30 000 (отыз мың) теңге көлемінде көрсетіледі;</w:t>
      </w:r>
      <w:r>
        <w:br/>
      </w:r>
      <w:r>
        <w:rPr>
          <w:rFonts w:ascii="Times New Roman"/>
          <w:b w:val="false"/>
          <w:i w:val="false"/>
          <w:color w:val="000000"/>
          <w:sz w:val="28"/>
        </w:rPr>
        <w:t>
      - табиғи зілзаланың немесе өрттің салдарынан азаматқа (отбасына) не оның мүлкіне зиян келтірілгенде арнайы комиссия белгілеген 100 айлық есептік көрсеткіш шегінде көрсетіледі.</w:t>
      </w:r>
      <w:r>
        <w:br/>
      </w: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Жамбыл облысы Сарысу аудандық мәслихатының 12.03.2014 </w:t>
      </w:r>
      <w:r>
        <w:rPr>
          <w:rFonts w:ascii="Times New Roman"/>
          <w:b w:val="false"/>
          <w:i w:val="false"/>
          <w:color w:val="ff0000"/>
          <w:sz w:val="28"/>
        </w:rPr>
        <w:t>№ 26-11</w:t>
      </w:r>
      <w:r>
        <w:rPr>
          <w:rFonts w:ascii="Times New Roman"/>
          <w:b w:val="false"/>
          <w:i w:val="false"/>
          <w:color w:val="ff0000"/>
          <w:sz w:val="28"/>
        </w:rPr>
        <w:t xml:space="preserve"> шешімімен (жарияланғаннан күннен кейін күнтізбелік он күн өткен соң қолданысқа енгізіледі). </w:t>
      </w:r>
      <w:r>
        <w:br/>
      </w:r>
      <w:r>
        <w:rPr>
          <w:rFonts w:ascii="Times New Roman"/>
          <w:b w:val="false"/>
          <w:i w:val="false"/>
          <w:color w:val="000000"/>
          <w:sz w:val="28"/>
        </w:rPr>
        <w:t>
      9-1. Өтініші бойынша мерзімді әлеуметтік көмек:</w:t>
      </w:r>
      <w:r>
        <w:br/>
      </w:r>
      <w:r>
        <w:rPr>
          <w:rFonts w:ascii="Times New Roman"/>
          <w:b w:val="false"/>
          <w:i w:val="false"/>
          <w:color w:val="000000"/>
          <w:sz w:val="28"/>
        </w:rPr>
        <w:t>
      Ауданға қажетті мамандықтар бойынша жоғарғы және арнайы орта оқу орындарында күндізгі оқу нысаны төлемі үшін, сәйкес оқу орнындағы семестрдегі оқуының нақты көлемінде, жалпы білім беретін мектептер бітірушілеріне "Арнаулы әлеуметтік қызметтер туралы" 2008 жылғы 29 желтоқсандағы Қазақстан Республикасы Заңының 6 бабының негізінде және жан басына шаққандағы орташа табысы ең төмен күнкөріс деңгейінің 60 пайызынан аспайтын санаттағы отбасы балаларына көрсетіледі.</w:t>
      </w:r>
      <w:r>
        <w:br/>
      </w:r>
      <w:r>
        <w:rPr>
          <w:rFonts w:ascii="Times New Roman"/>
          <w:b w:val="false"/>
          <w:i w:val="false"/>
          <w:color w:val="000000"/>
          <w:sz w:val="28"/>
        </w:rPr>
        <w:t>
      Әлеуметтік көмек үшін жалпы білім беретін мектептердің мұқтаж бітірушілері ағымдағы жылдың 20 тамызына дейін уәкілетті органға өтініш береді.</w:t>
      </w:r>
      <w:r>
        <w:br/>
      </w:r>
      <w:r>
        <w:rPr>
          <w:rFonts w:ascii="Times New Roman"/>
          <w:b w:val="false"/>
          <w:i w:val="false"/>
          <w:color w:val="000000"/>
          <w:sz w:val="28"/>
        </w:rPr>
        <w:t>
</w:t>
      </w:r>
      <w:r>
        <w:rPr>
          <w:rFonts w:ascii="Times New Roman"/>
          <w:b w:val="false"/>
          <w:i w:val="false"/>
          <w:color w:val="ff0000"/>
          <w:sz w:val="28"/>
        </w:rPr>
        <w:t xml:space="preserve">      Ескерту. 9-1 - тармақ жана редакцияда Жамбыл облысы Сарысу аудандық мәслихатының 04.08.2014 </w:t>
      </w:r>
      <w:r>
        <w:rPr>
          <w:rFonts w:ascii="Times New Roman"/>
          <w:b w:val="false"/>
          <w:i w:val="false"/>
          <w:color w:val="ff0000"/>
          <w:sz w:val="28"/>
        </w:rPr>
        <w:t>№ 32-2</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Сарысу ауданы әкімдігі бекіткен тізім бойынша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Жамбыл облысы Сарысу аудандық мәслихатының 04.08.2014 </w:t>
      </w:r>
      <w:r>
        <w:rPr>
          <w:rFonts w:ascii="Times New Roman"/>
          <w:b w:val="false"/>
          <w:i w:val="false"/>
          <w:color w:val="ff0000"/>
          <w:sz w:val="28"/>
        </w:rPr>
        <w:t>№ 32-2</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Үлгілік қағидаларға 1-қосымшаға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23. Әлеуметтік көмек ұсынуға шығыстарды қаржыландыру Сарысу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Сарысу ауданы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