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1a7a" w14:textId="1061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2013 жылғы 26 ақпандағы № 40 қаулысы. Жамбыл облысының Әділет департаментінде 2013 жылғы 2 сәуірде № 1907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«Қоғамдық жұмыстарды ұйымдастыру мен қаржыландырудың ережесіне» сәйкес, жұмыссыздар үшін қоғамдық жұмыстарды ұйымдастыру мақсатында Талас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«Талас ауданы әкімдігінің жұмыспен қамту және әлеуметтік бағдарламалар бөлімі»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алғашқы ресми жарияланғаннан кейін күнтізбелік он күн өткен соң қолданысқа енгізіледі және 2013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Дадабаев Серік Ералыұлына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Қарабалаев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«2013 жылы қоғамдық жұмыстарды ұйымдастыру туралы» Талас ауданы әкімдігінің 2013 жылғы 26 ақпандағы № 40 қаулысына келісім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«Жамбыл облыстық Ішкі істер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Заурбеков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ақпан 2013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облысы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 аудандық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 Өміралиев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ақпан 2013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26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951"/>
        <w:gridCol w:w="2627"/>
        <w:gridCol w:w="2368"/>
        <w:gridCol w:w="2260"/>
        <w:gridCol w:w="1568"/>
        <w:gridCol w:w="1354"/>
      </w:tblGrid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қаржыландыру, теңге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 «Таза Қала» шаруашылық жүргізу құқығындағы мемлекеттік коммуналдық кәсіпорны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аймағын санитарлық тазалау, көркейту және көгалдандыруға жәрдемдесу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мәдениет және тілдерді дамыту бөлімі» коммуналдық мемлекеттік мекемесі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білім беру бөлімі» коммуналдық мемлекеттік мекемесі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«Білім бағы» мен Тәуелсіздіктің 20 жылдығы атындағы бағында қосалқы жұмыстар жасауға, санитарлық тазалауға, көркейтуге және көгалдандыруға жәрдемдесу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Ақкөл ауылдық округі әкімінің аппараты» коммуналдық мемлекеттік мекемесі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Аққұм ауылдық округі әкімінің аппараты» коммуналдық мемлекеттік мекемесі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Берікқара ауылдық округі әкімінің аппараты» коммуналдық мемлекеттік мекемесі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Бостандық ауылдық округі әкімінің аппараты» коммуналдық мемлекеттік мекемесі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Көктал ауылы әкімінің аппараты» мемлекеттік коммуналдық мекемесі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Қызыл-әуіт ауылдық округі әкімінің аппараты» коммуналдық мемлекеттік мекемесі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Кеңес ауылдық округі әкімінің аппараты» коммуналдық мемлекеттік мекемесі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Қасқабұлақ ауылдық округі әкімінің аппараты» коммуналдық мемлекеттік мекемесі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Қаратау ауылдық округі әкімінің аппараты» коммуналдық мемлекеттік мекемесі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Ойық ауылдық округі әкімінің аппараты» коммуналдық мемлекеттік мекемесі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Тамды ауылдық округі әкімінің аппараты» коммуналдық мемлекеттік мекемесі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Үшарал ауылдық округі әкімінің аппараты» коммуналдық мемлекеттік мекемесі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«Талас ауданы С.Шәкіров ауылдық округі әкімінің аппараты» коммуналдық мемлекеттік мекемесі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экономика және бюджеттік жоспарлау бөлімі» коммуналдық мемлекеттік мекемесі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қаржы бөлімі» коммуналдық мемлекеттік мекемесі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облыстық ішкі істер департаментінің Талас аудандық ішкі істер бөлімі» мемлекеттік мекемесі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жасау, құжаттарды рәсімдеуге техникалық көмек көрсету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жұмыспен қамту және әлеуметтік бағдарламалар бөлімі» коммуналдық мемлекеттік мекемесі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Жамбыл облысы Әділет департаменті Талас аудандық Әділет басқармасы» мемлекеттік мекеме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