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5078" w14:textId="2395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2013 жылғы 29 қазандағы № 523 қаулысы. Жамбыл облысының Әділет департаментінде 2013 жылғы 20 қарашада № 2051 болып тіркелді. Күші жойылды - Жамбыл облысы Талас аудандық әкімдігінің 2017 жылғы 30 қаңтардағы №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Талас аудандық әкімдігінің 30.01.2017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 бостандығынан айыру орындарынан босатылған адамдар үшін жұмыс орындарына квота белгілеу туралы" Талас ауданы әкімдігінің 2011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№ 6-10-122 болып тіркелген, 2011 жылдың 1 қазанында № 91 "Талас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"Талас ауданы әкімдігінің жұмыспен қамту және әлеуметтік бағдарламалар бөлімі" коммуналдық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белгіленген квотаға сәйкес жұмысқа орналастыру үшін жолданылуын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қадағалау аудан әкімінің орынбасары Қайрат Аманжолұлы 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