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1440" w14:textId="d7c1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2013 жылғы 12 қарашадағы № 22-5 шешімі. Жамбыл облысының Әділет департаментінде 2013 жылғы 3 желтоқсанда № 2057 болып тіркелді. Күші жойылды - Жамбыл облысы Шу аудандық мәслихатының 2017 жылғы 21 желтоқсандағы № 21-7 шешімімен</w:t>
      </w:r>
    </w:p>
    <w:p>
      <w:pPr>
        <w:spacing w:after="0"/>
        <w:ind w:left="0"/>
        <w:jc w:val="both"/>
      </w:pPr>
      <w:bookmarkStart w:name="z43" w:id="0"/>
      <w:r>
        <w:rPr>
          <w:rFonts w:ascii="Times New Roman"/>
          <w:b w:val="false"/>
          <w:i w:val="false"/>
          <w:color w:val="ff0000"/>
          <w:sz w:val="28"/>
        </w:rPr>
        <w:t xml:space="preserve">
      Ескерту. Күші жойылды - Жамбыл облысы Шу аудандық мәслихатының 21.12.2017 </w:t>
      </w:r>
      <w:r>
        <w:rPr>
          <w:rFonts w:ascii="Times New Roman"/>
          <w:b w:val="false"/>
          <w:i w:val="false"/>
          <w:color w:val="ff0000"/>
          <w:sz w:val="28"/>
        </w:rPr>
        <w:t>№ 21-7</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Шу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Шу ауданыда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2"/>
    <w:bookmarkStart w:name="z3" w:id="3"/>
    <w:p>
      <w:pPr>
        <w:spacing w:after="0"/>
        <w:ind w:left="0"/>
        <w:jc w:val="both"/>
      </w:pP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 Тортаев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2013 жылғы 12 қарашадағы</w:t>
            </w:r>
            <w:r>
              <w:br/>
            </w:r>
            <w:r>
              <w:rPr>
                <w:rFonts w:ascii="Times New Roman"/>
                <w:b w:val="false"/>
                <w:i w:val="false"/>
                <w:color w:val="000000"/>
                <w:sz w:val="20"/>
              </w:rPr>
              <w:t>№ 22-5 шешімімен бекітілген</w:t>
            </w:r>
          </w:p>
        </w:tc>
      </w:tr>
    </w:tbl>
    <w:bookmarkStart w:name="z6" w:id="5"/>
    <w:p>
      <w:pPr>
        <w:spacing w:after="0"/>
        <w:ind w:left="0"/>
        <w:jc w:val="left"/>
      </w:pPr>
      <w:r>
        <w:rPr>
          <w:rFonts w:ascii="Times New Roman"/>
          <w:b/>
          <w:i w:val="false"/>
          <w:color w:val="000000"/>
        </w:rPr>
        <w:t xml:space="preserve"> Әлеуметтік көмек көрсетудің, оның мөлшерін белгілеудің және </w:t>
      </w:r>
      <w:r>
        <w:rPr>
          <w:rFonts w:ascii="Times New Roman"/>
          <w:b/>
          <w:i w:val="false"/>
          <w:color w:val="000000"/>
        </w:rPr>
        <w:t xml:space="preserve">мұқтаж азаматтардың жекелеген санаттарының тізбесін айқындаудың </w:t>
      </w:r>
      <w:r>
        <w:rPr>
          <w:rFonts w:ascii="Times New Roman"/>
          <w:b/>
          <w:i w:val="false"/>
          <w:color w:val="000000"/>
        </w:rPr>
        <w:t>Қағидасы</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xml:space="preserve">
      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p>
    <w:bookmarkEnd w:id="7"/>
    <w:bookmarkStart w:name="z9" w:id="8"/>
    <w:p>
      <w:pPr>
        <w:spacing w:after="0"/>
        <w:ind w:left="0"/>
        <w:jc w:val="both"/>
      </w:pPr>
      <w:r>
        <w:rPr>
          <w:rFonts w:ascii="Times New Roman"/>
          <w:b w:val="false"/>
          <w:i w:val="false"/>
          <w:color w:val="000000"/>
          <w:sz w:val="28"/>
        </w:rPr>
        <w:t>
      2. Әлеуметтік көмек Шу ауданында тұрақты тұратын азаматтарға көрсетіледі.</w:t>
      </w:r>
    </w:p>
    <w:bookmarkEnd w:id="8"/>
    <w:bookmarkStart w:name="z10" w:id="9"/>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9"/>
    <w:bookmarkStart w:name="z50"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51"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Шу ауданы әкімдігінің қаулысымен құрылатын комиссия;</w:t>
      </w:r>
    </w:p>
    <w:bookmarkEnd w:id="11"/>
    <w:bookmarkStart w:name="z52" w:id="12"/>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2"/>
    <w:bookmarkStart w:name="z53" w:id="13"/>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54" w:id="14"/>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4"/>
    <w:bookmarkStart w:name="z55" w:id="15"/>
    <w:p>
      <w:pPr>
        <w:spacing w:after="0"/>
        <w:ind w:left="0"/>
        <w:jc w:val="both"/>
      </w:pPr>
      <w:r>
        <w:rPr>
          <w:rFonts w:ascii="Times New Roman"/>
          <w:b w:val="false"/>
          <w:i w:val="false"/>
          <w:color w:val="000000"/>
          <w:sz w:val="28"/>
        </w:rPr>
        <w:t>
      6) уәкілетті орган – "Жамбыл облысы Шу ауданы әкімдігінің жұмыспен қамту және әлеуметтік бағдарламалар бөлімі" коммуналдық мемлекеттік мекемесі;</w:t>
      </w:r>
    </w:p>
    <w:bookmarkEnd w:id="15"/>
    <w:bookmarkStart w:name="z56" w:id="16"/>
    <w:p>
      <w:pPr>
        <w:spacing w:after="0"/>
        <w:ind w:left="0"/>
        <w:jc w:val="both"/>
      </w:pP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Шу аудандық бөлімшесі;</w:t>
      </w:r>
    </w:p>
    <w:bookmarkEnd w:id="16"/>
    <w:bookmarkStart w:name="z57"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есебінін құнына тең, бір адамға қажетті ең төмен ақшалай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Жамбыл облысы Шу аудандық мәслихатының 31.03.2015 </w:t>
      </w:r>
      <w:r>
        <w:rPr>
          <w:rFonts w:ascii="Times New Roman"/>
          <w:b w:val="false"/>
          <w:i w:val="false"/>
          <w:color w:val="ff0000"/>
          <w:sz w:val="28"/>
        </w:rPr>
        <w:t>№ 38-4</w:t>
      </w:r>
      <w:r>
        <w:rPr>
          <w:rFonts w:ascii="Times New Roman"/>
          <w:b w:val="false"/>
          <w:i w:val="false"/>
          <w:color w:val="ff0000"/>
          <w:sz w:val="28"/>
        </w:rPr>
        <w:t xml:space="preserve"> шешімімен (алғаш ресми жарияланғаннан күннен күнтізбелік 10 күн өткен соң қолданысқа енгізіледі).</w:t>
      </w:r>
      <w:r>
        <w:br/>
      </w:r>
      <w:r>
        <w:rPr>
          <w:rFonts w:ascii="Times New Roman"/>
          <w:b w:val="false"/>
          <w:i w:val="false"/>
          <w:color w:val="000000"/>
          <w:sz w:val="28"/>
        </w:rPr>
        <w:t>
</w:t>
      </w:r>
    </w:p>
    <w:bookmarkStart w:name="z11" w:id="18"/>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Шу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12" w:id="19"/>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9"/>
    <w:bookmarkStart w:name="z13" w:id="20"/>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0"/>
    <w:bookmarkStart w:name="z14" w:id="21"/>
    <w:p>
      <w:pPr>
        <w:spacing w:after="0"/>
        <w:ind w:left="0"/>
        <w:jc w:val="left"/>
      </w:pPr>
      <w:r>
        <w:rPr>
          <w:rFonts w:ascii="Times New Roman"/>
          <w:b/>
          <w:i w:val="false"/>
          <w:color w:val="000000"/>
        </w:rPr>
        <w:t xml:space="preserve"> 2. Әлеуметтік көмек алушылар санаттарының тізбесі және </w:t>
      </w:r>
      <w:r>
        <w:rPr>
          <w:rFonts w:ascii="Times New Roman"/>
          <w:b/>
          <w:i w:val="false"/>
          <w:color w:val="000000"/>
        </w:rPr>
        <w:t>әлеуметтік көмектің мөлшерлері</w:t>
      </w:r>
    </w:p>
    <w:bookmarkEnd w:id="21"/>
    <w:bookmarkStart w:name="z15"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Атаулы және мереке күндеріне бір рет әлеуметтік көмек:</w:t>
      </w:r>
    </w:p>
    <w:bookmarkEnd w:id="22"/>
    <w:bookmarkStart w:name="z12" w:id="23"/>
    <w:p>
      <w:pPr>
        <w:spacing w:after="0"/>
        <w:ind w:left="0"/>
        <w:jc w:val="both"/>
      </w:pPr>
      <w:r>
        <w:rPr>
          <w:rFonts w:ascii="Times New Roman"/>
          <w:b w:val="false"/>
          <w:i w:val="false"/>
          <w:color w:val="000000"/>
          <w:sz w:val="28"/>
        </w:rPr>
        <w:t>
      9 мамыр:</w:t>
      </w:r>
    </w:p>
    <w:bookmarkEnd w:id="23"/>
    <w:bookmarkStart w:name="z13" w:id="24"/>
    <w:p>
      <w:pPr>
        <w:spacing w:after="0"/>
        <w:ind w:left="0"/>
        <w:jc w:val="both"/>
      </w:pPr>
      <w:r>
        <w:rPr>
          <w:rFonts w:ascii="Times New Roman"/>
          <w:b w:val="false"/>
          <w:i w:val="false"/>
          <w:color w:val="000000"/>
          <w:sz w:val="28"/>
        </w:rPr>
        <w:t>
      Ұлы Отан соғысының қатысушылары мен мүгедектеріне 150 000 (жүз елу мың) теңге мөлшерінде;</w:t>
      </w:r>
    </w:p>
    <w:bookmarkEnd w:id="24"/>
    <w:bookmarkStart w:name="z14" w:id="25"/>
    <w:p>
      <w:pPr>
        <w:spacing w:after="0"/>
        <w:ind w:left="0"/>
        <w:jc w:val="both"/>
      </w:pPr>
      <w:r>
        <w:rPr>
          <w:rFonts w:ascii="Times New Roman"/>
          <w:b w:val="false"/>
          <w:i w:val="false"/>
          <w:color w:val="000000"/>
          <w:sz w:val="28"/>
        </w:rPr>
        <w:t xml:space="preserve">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көлемінде; </w:t>
      </w:r>
    </w:p>
    <w:bookmarkEnd w:id="25"/>
    <w:bookmarkStart w:name="z15" w:id="26"/>
    <w:p>
      <w:pPr>
        <w:spacing w:after="0"/>
        <w:ind w:left="0"/>
        <w:jc w:val="both"/>
      </w:pPr>
      <w:r>
        <w:rPr>
          <w:rFonts w:ascii="Times New Roman"/>
          <w:b w:val="false"/>
          <w:i w:val="false"/>
          <w:color w:val="000000"/>
          <w:sz w:val="28"/>
        </w:rPr>
        <w:t xml:space="preserve">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мөлшерінде; </w:t>
      </w:r>
    </w:p>
    <w:bookmarkEnd w:id="26"/>
    <w:bookmarkStart w:name="z16" w:id="27"/>
    <w:p>
      <w:pPr>
        <w:spacing w:after="0"/>
        <w:ind w:left="0"/>
        <w:jc w:val="both"/>
      </w:pPr>
      <w:r>
        <w:rPr>
          <w:rFonts w:ascii="Times New Roman"/>
          <w:b w:val="false"/>
          <w:i w:val="false"/>
          <w:color w:val="000000"/>
          <w:sz w:val="28"/>
        </w:rPr>
        <w:t xml:space="preserve">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мөлшерінде; </w:t>
      </w:r>
    </w:p>
    <w:bookmarkEnd w:id="27"/>
    <w:bookmarkStart w:name="z17" w:id="28"/>
    <w:p>
      <w:pPr>
        <w:spacing w:after="0"/>
        <w:ind w:left="0"/>
        <w:jc w:val="both"/>
      </w:pPr>
      <w:r>
        <w:rPr>
          <w:rFonts w:ascii="Times New Roman"/>
          <w:b w:val="false"/>
          <w:i w:val="false"/>
          <w:color w:val="000000"/>
          <w:sz w:val="28"/>
        </w:rPr>
        <w:t xml:space="preserve">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 ақ 1941 жылғы 22 маусым -1945 жылғы 9 мамыр аралығында кемінде алты ай жұмыс істеген (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15 000 (он бес мың) теңге мөлшерінде көрсетіледі. </w:t>
      </w:r>
    </w:p>
    <w:bookmarkEnd w:id="28"/>
    <w:bookmarkStart w:name="z18" w:id="29"/>
    <w:p>
      <w:pPr>
        <w:spacing w:after="0"/>
        <w:ind w:left="0"/>
        <w:jc w:val="both"/>
      </w:pPr>
      <w:r>
        <w:rPr>
          <w:rFonts w:ascii="Times New Roman"/>
          <w:b w:val="false"/>
          <w:i w:val="false"/>
          <w:color w:val="000000"/>
          <w:sz w:val="28"/>
        </w:rPr>
        <w:t>
      15 ақпанға:</w:t>
      </w:r>
    </w:p>
    <w:bookmarkEnd w:id="29"/>
    <w:bookmarkStart w:name="z19" w:id="30"/>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30"/>
    <w:bookmarkStart w:name="z20" w:id="31"/>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31"/>
    <w:bookmarkStart w:name="z21" w:id="32"/>
    <w:p>
      <w:pPr>
        <w:spacing w:after="0"/>
        <w:ind w:left="0"/>
        <w:jc w:val="both"/>
      </w:pPr>
      <w:r>
        <w:rPr>
          <w:rFonts w:ascii="Times New Roman"/>
          <w:b w:val="false"/>
          <w:i w:val="false"/>
          <w:color w:val="000000"/>
          <w:sz w:val="28"/>
        </w:rPr>
        <w:t>
      -1 979 жылдың 1 желтоқсаны мен 1989 жылдың желтоқсаны аралығында Ауғанстанға жұмысқа жiберiлген жұмысшылар мен қызметшiлерге 15 000 (он бес мың) теңге мөлшерінде көрсетіледі.</w:t>
      </w:r>
    </w:p>
    <w:bookmarkEnd w:id="32"/>
    <w:bookmarkStart w:name="z22" w:id="33"/>
    <w:p>
      <w:pPr>
        <w:spacing w:after="0"/>
        <w:ind w:left="0"/>
        <w:jc w:val="both"/>
      </w:pPr>
      <w:r>
        <w:rPr>
          <w:rFonts w:ascii="Times New Roman"/>
          <w:b w:val="false"/>
          <w:i w:val="false"/>
          <w:color w:val="000000"/>
          <w:sz w:val="28"/>
        </w:rPr>
        <w:t xml:space="preserve">
      26 сәуірде: </w:t>
      </w:r>
    </w:p>
    <w:bookmarkEnd w:id="33"/>
    <w:bookmarkStart w:name="z23" w:id="34"/>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34"/>
    <w:bookmarkStart w:name="z24" w:id="35"/>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 кезінде қаза тапқан адамдардың отбасына 15 000 (он бес мың) теңге мөлшерінде көрсетіледі.</w:t>
      </w:r>
    </w:p>
    <w:bookmarkEnd w:id="35"/>
    <w:bookmarkStart w:name="z25" w:id="36"/>
    <w:p>
      <w:pPr>
        <w:spacing w:after="0"/>
        <w:ind w:left="0"/>
        <w:jc w:val="both"/>
      </w:pPr>
      <w:r>
        <w:rPr>
          <w:rFonts w:ascii="Times New Roman"/>
          <w:b w:val="false"/>
          <w:i w:val="false"/>
          <w:color w:val="000000"/>
          <w:sz w:val="28"/>
        </w:rPr>
        <w:t>
      29 тамызға:</w:t>
      </w:r>
    </w:p>
    <w:bookmarkEnd w:id="36"/>
    <w:bookmarkStart w:name="z94" w:id="37"/>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Жамбыл облысы Шу аудандық мәслихатының 31.03.2015 </w:t>
      </w:r>
      <w:r>
        <w:rPr>
          <w:rFonts w:ascii="Times New Roman"/>
          <w:b w:val="false"/>
          <w:i w:val="false"/>
          <w:color w:val="ff0000"/>
          <w:sz w:val="28"/>
        </w:rPr>
        <w:t>№ 38-4</w:t>
      </w:r>
      <w:r>
        <w:rPr>
          <w:rFonts w:ascii="Times New Roman"/>
          <w:b w:val="false"/>
          <w:i w:val="false"/>
          <w:color w:val="ff0000"/>
          <w:sz w:val="28"/>
        </w:rPr>
        <w:t xml:space="preserve"> шешімімен (алғаш ресми жарияланғаннан күннен күнтізбелік 10 күн өткен соң қолданысқа енгізіледі).</w:t>
      </w:r>
      <w:r>
        <w:br/>
      </w:r>
      <w:r>
        <w:rPr>
          <w:rFonts w:ascii="Times New Roman"/>
          <w:b w:val="false"/>
          <w:i w:val="false"/>
          <w:color w:val="000000"/>
          <w:sz w:val="28"/>
        </w:rPr>
        <w:t>
</w:t>
      </w:r>
    </w:p>
    <w:bookmarkStart w:name="z75"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Дәрілік заттарға туберкулез аурумен, амбулаториялық ем жалғастырушы тұлғаларға ай сайын 21 871 (жиырма бір мың сегіз жүз жетпіс бір) теңге, ал туберкулездің 1 және 2 санатында қысқа мерзімде (6-8 ай) амбулаториялық ем алатын адамдарға 10 000 (он мың) теңгеден әлеуметтік көмек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Жамбыл облысы Шу аудандық мәслихатының 12.04.2017 </w:t>
      </w:r>
      <w:r>
        <w:rPr>
          <w:rFonts w:ascii="Times New Roman"/>
          <w:b w:val="false"/>
          <w:i w:val="false"/>
          <w:color w:val="ff0000"/>
          <w:sz w:val="28"/>
        </w:rPr>
        <w:t>№ 12-6</w:t>
      </w:r>
      <w:r>
        <w:rPr>
          <w:rFonts w:ascii="Times New Roman"/>
          <w:b w:val="false"/>
          <w:i w:val="false"/>
          <w:color w:val="ff0000"/>
          <w:sz w:val="28"/>
        </w:rPr>
        <w:t xml:space="preserve"> шешімімен (алғаш ресми жарияланғаннан күннен күнтізбелік 10 күн өткен соң қолданысқа енгізіледі).</w:t>
      </w:r>
      <w:r>
        <w:br/>
      </w:r>
      <w:r>
        <w:rPr>
          <w:rFonts w:ascii="Times New Roman"/>
          <w:b w:val="false"/>
          <w:i w:val="false"/>
          <w:color w:val="000000"/>
          <w:sz w:val="28"/>
        </w:rPr>
        <w:t>
</w:t>
      </w:r>
    </w:p>
    <w:bookmarkStart w:name="z17" w:id="39"/>
    <w:p>
      <w:pPr>
        <w:spacing w:after="0"/>
        <w:ind w:left="0"/>
        <w:jc w:val="both"/>
      </w:pPr>
      <w:r>
        <w:rPr>
          <w:rFonts w:ascii="Times New Roman"/>
          <w:b w:val="false"/>
          <w:i w:val="false"/>
          <w:color w:val="000000"/>
          <w:sz w:val="28"/>
        </w:rPr>
        <w:t>
      9. Өтініші бойынша бір рет әлеуметтік көмек:</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rPr>
          <w:rFonts w:ascii="Times New Roman"/>
          <w:b w:val="false"/>
          <w:i w:val="false"/>
          <w:color w:val="ff0000"/>
          <w:sz w:val="28"/>
        </w:rPr>
        <w:t xml:space="preserve">9 тармағының бірінші, екінші абзацы – алып тасталды – Жамбыл облысы Шу аудандық мәслихатының 12.04.2017 </w:t>
      </w:r>
      <w:r>
        <w:rPr>
          <w:rFonts w:ascii="Times New Roman"/>
          <w:b w:val="false"/>
          <w:i w:val="false"/>
          <w:color w:val="ff0000"/>
          <w:sz w:val="28"/>
        </w:rPr>
        <w:t>№ 12-6</w:t>
      </w:r>
      <w:r>
        <w:rPr>
          <w:rFonts w:ascii="Times New Roman"/>
          <w:b w:val="false"/>
          <w:i w:val="false"/>
          <w:color w:val="ff0000"/>
          <w:sz w:val="28"/>
        </w:rPr>
        <w:t xml:space="preserve"> шешімімен (алғаш ресми жарияланғаннан күннен күнтізбелік 10 күн өткен соң қолданысқа енгізіледі).</w:t>
      </w:r>
      <w:r>
        <w:br/>
      </w:r>
      <w:r>
        <w:rPr>
          <w:rFonts w:ascii="Times New Roman"/>
          <w:b w:val="false"/>
          <w:i w:val="false"/>
          <w:color w:val="000000"/>
          <w:sz w:val="28"/>
        </w:rPr>
        <w:t>
</w:t>
      </w:r>
    </w:p>
    <w:bookmarkStart w:name="z78" w:id="40"/>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p>
    <w:bookmarkEnd w:id="40"/>
    <w:bookmarkStart w:name="z79" w:id="41"/>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1"/>
    <w:bookmarkStart w:name="z18" w:id="42"/>
    <w:p>
      <w:pPr>
        <w:spacing w:after="0"/>
        <w:ind w:left="0"/>
        <w:jc w:val="left"/>
      </w:pPr>
      <w:r>
        <w:rPr>
          <w:rFonts w:ascii="Times New Roman"/>
          <w:b/>
          <w:i w:val="false"/>
          <w:color w:val="000000"/>
        </w:rPr>
        <w:t xml:space="preserve"> 3. Әлеуметтік көмек көрсету тәртібі</w:t>
      </w:r>
    </w:p>
    <w:bookmarkEnd w:id="42"/>
    <w:bookmarkStart w:name="z19" w:id="43"/>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Жамбыл облысы Шу ауданы әкімдігі бекіткен тізім бойынша көрсетіледі.</w:t>
      </w:r>
    </w:p>
    <w:bookmarkEnd w:id="43"/>
    <w:bookmarkStart w:name="z20" w:id="44"/>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4"/>
    <w:bookmarkStart w:name="z80" w:id="45"/>
    <w:p>
      <w:pPr>
        <w:spacing w:after="0"/>
        <w:ind w:left="0"/>
        <w:jc w:val="both"/>
      </w:pPr>
      <w:r>
        <w:rPr>
          <w:rFonts w:ascii="Times New Roman"/>
          <w:b w:val="false"/>
          <w:i w:val="false"/>
          <w:color w:val="000000"/>
          <w:sz w:val="28"/>
        </w:rPr>
        <w:t>
      жеке басын куәландыратын құжатты;</w:t>
      </w:r>
    </w:p>
    <w:bookmarkEnd w:id="45"/>
    <w:bookmarkStart w:name="z81" w:id="46"/>
    <w:p>
      <w:pPr>
        <w:spacing w:after="0"/>
        <w:ind w:left="0"/>
        <w:jc w:val="both"/>
      </w:pPr>
      <w:r>
        <w:rPr>
          <w:rFonts w:ascii="Times New Roman"/>
          <w:b w:val="false"/>
          <w:i w:val="false"/>
          <w:color w:val="000000"/>
          <w:sz w:val="28"/>
        </w:rPr>
        <w:t>
      1) тұрақты тұрғылықты жері бойынша тіркелгенін растайтын құжатты;</w:t>
      </w:r>
    </w:p>
    <w:bookmarkEnd w:id="46"/>
    <w:bookmarkStart w:name="z82" w:id="47"/>
    <w:p>
      <w:pPr>
        <w:spacing w:after="0"/>
        <w:ind w:left="0"/>
        <w:jc w:val="both"/>
      </w:pPr>
      <w:r>
        <w:rPr>
          <w:rFonts w:ascii="Times New Roman"/>
          <w:b w:val="false"/>
          <w:i w:val="false"/>
          <w:color w:val="000000"/>
          <w:sz w:val="28"/>
        </w:rPr>
        <w:t xml:space="preserve">
      2)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bookmarkEnd w:id="47"/>
    <w:bookmarkStart w:name="z83" w:id="48"/>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48"/>
    <w:bookmarkStart w:name="z84" w:id="49"/>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49"/>
    <w:bookmarkStart w:name="z21" w:id="50"/>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0"/>
    <w:bookmarkStart w:name="z22" w:id="51"/>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1"/>
    <w:bookmarkStart w:name="z23" w:id="52"/>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2"/>
    <w:bookmarkStart w:name="z24" w:id="53"/>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3"/>
    <w:bookmarkStart w:name="z25" w:id="54"/>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4"/>
    <w:bookmarkStart w:name="z26" w:id="55"/>
    <w:p>
      <w:pPr>
        <w:spacing w:after="0"/>
        <w:ind w:left="0"/>
        <w:jc w:val="both"/>
      </w:pP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5"/>
    <w:bookmarkStart w:name="z27" w:id="56"/>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6"/>
    <w:bookmarkStart w:name="z28" w:id="57"/>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7"/>
    <w:bookmarkStart w:name="z85"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8"/>
    <w:bookmarkStart w:name="z29" w:id="59"/>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9"/>
    <w:bookmarkStart w:name="z30" w:id="60"/>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60"/>
    <w:bookmarkStart w:name="z31" w:id="61"/>
    <w:p>
      <w:pPr>
        <w:spacing w:after="0"/>
        <w:ind w:left="0"/>
        <w:jc w:val="both"/>
      </w:pPr>
      <w:r>
        <w:rPr>
          <w:rFonts w:ascii="Times New Roman"/>
          <w:b w:val="false"/>
          <w:i w:val="false"/>
          <w:color w:val="000000"/>
          <w:sz w:val="28"/>
        </w:rPr>
        <w:t>
      22. Әлеуметтік көмек көрсетуден бас тарту:</w:t>
      </w:r>
    </w:p>
    <w:bookmarkEnd w:id="61"/>
    <w:bookmarkStart w:name="z86" w:id="6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2"/>
    <w:bookmarkStart w:name="z87" w:id="6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3"/>
    <w:bookmarkStart w:name="z88" w:id="64"/>
    <w:p>
      <w:pPr>
        <w:spacing w:after="0"/>
        <w:ind w:left="0"/>
        <w:jc w:val="both"/>
      </w:pPr>
      <w:r>
        <w:rPr>
          <w:rFonts w:ascii="Times New Roman"/>
          <w:b w:val="false"/>
          <w:i w:val="false"/>
          <w:color w:val="000000"/>
          <w:sz w:val="28"/>
        </w:rPr>
        <w:t>
      23. Әлеуметтік көмек ұсынуға шығыстарды қаржыландыру Жамбыл облысы Шу ауданының бюджетінде көзделген ағымдағы қаржы жылына арналған қаражат шегінде жүзеге асырылады.</w:t>
      </w:r>
    </w:p>
    <w:bookmarkEnd w:id="64"/>
    <w:bookmarkStart w:name="z32" w:id="6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5"/>
    <w:bookmarkStart w:name="z33" w:id="66"/>
    <w:p>
      <w:pPr>
        <w:spacing w:after="0"/>
        <w:ind w:left="0"/>
        <w:jc w:val="both"/>
      </w:pPr>
      <w:r>
        <w:rPr>
          <w:rFonts w:ascii="Times New Roman"/>
          <w:b w:val="false"/>
          <w:i w:val="false"/>
          <w:color w:val="000000"/>
          <w:sz w:val="28"/>
        </w:rPr>
        <w:t>
      24. Әлеуметтік көмек:</w:t>
      </w:r>
    </w:p>
    <w:bookmarkEnd w:id="66"/>
    <w:bookmarkStart w:name="z89" w:id="67"/>
    <w:p>
      <w:pPr>
        <w:spacing w:after="0"/>
        <w:ind w:left="0"/>
        <w:jc w:val="both"/>
      </w:pPr>
      <w:r>
        <w:rPr>
          <w:rFonts w:ascii="Times New Roman"/>
          <w:b w:val="false"/>
          <w:i w:val="false"/>
          <w:color w:val="000000"/>
          <w:sz w:val="28"/>
        </w:rPr>
        <w:t>
      1) алушы қайтыс болған;</w:t>
      </w:r>
    </w:p>
    <w:bookmarkEnd w:id="67"/>
    <w:bookmarkStart w:name="z90" w:id="68"/>
    <w:p>
      <w:pPr>
        <w:spacing w:after="0"/>
        <w:ind w:left="0"/>
        <w:jc w:val="both"/>
      </w:pPr>
      <w:r>
        <w:rPr>
          <w:rFonts w:ascii="Times New Roman"/>
          <w:b w:val="false"/>
          <w:i w:val="false"/>
          <w:color w:val="000000"/>
          <w:sz w:val="28"/>
        </w:rPr>
        <w:t>
      2) алушы Шу ауданы шегінен тыс тұрақты тұруға кеткен;</w:t>
      </w:r>
    </w:p>
    <w:bookmarkEnd w:id="68"/>
    <w:bookmarkStart w:name="z91" w:id="6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9"/>
    <w:bookmarkStart w:name="z92" w:id="7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0"/>
    <w:bookmarkStart w:name="z93" w:id="7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1"/>
    <w:bookmarkStart w:name="z34" w:id="72"/>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2"/>
    <w:bookmarkStart w:name="z35" w:id="73"/>
    <w:p>
      <w:pPr>
        <w:spacing w:after="0"/>
        <w:ind w:left="0"/>
        <w:jc w:val="left"/>
      </w:pPr>
      <w:r>
        <w:rPr>
          <w:rFonts w:ascii="Times New Roman"/>
          <w:b/>
          <w:i w:val="false"/>
          <w:color w:val="000000"/>
        </w:rPr>
        <w:t xml:space="preserve"> 5. Қорытынды ереже</w:t>
      </w:r>
    </w:p>
    <w:bookmarkEnd w:id="73"/>
    <w:bookmarkStart w:name="z36" w:id="74"/>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