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f0189" w14:textId="d9f01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саласындағы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2013 жылғы 19 ақпандағы N 08/01 қаулысы. Қарағанды облысының Әділет департаментінде 2013 жылғы 20 наурызда N 2265 болып тіркелді. Күші жойылды - Қарағанды облысы әкімдігінің 2014 жылғы 18 тамыздағы N 43/05 қаулысымен</w:t>
      </w:r>
    </w:p>
    <w:p>
      <w:pPr>
        <w:spacing w:after="0"/>
        <w:ind w:left="0"/>
        <w:jc w:val="both"/>
      </w:pPr>
      <w:r>
        <w:rPr>
          <w:rFonts w:ascii="Times New Roman"/>
          <w:b w:val="false"/>
          <w:i w:val="false"/>
          <w:color w:val="ff0000"/>
          <w:sz w:val="28"/>
        </w:rPr>
        <w:t xml:space="preserve">      Ескерту. Күші жойылды - Қарағанды облысы әкімдігінің 18.08.2014 N 43/05 (алғашқы ресми жарияланған күннен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Республикасының 2007 жылғы 27 шілдедегі "Білім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2012 жылғы 31 тамыздағы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N 1119 </w:t>
      </w:r>
      <w:r>
        <w:rPr>
          <w:rFonts w:ascii="Times New Roman"/>
          <w:b w:val="false"/>
          <w:i w:val="false"/>
          <w:color w:val="000000"/>
          <w:sz w:val="28"/>
        </w:rPr>
        <w:t>қаулысына</w:t>
      </w:r>
      <w:r>
        <w:rPr>
          <w:rFonts w:ascii="Times New Roman"/>
          <w:b w:val="false"/>
          <w:i w:val="false"/>
          <w:color w:val="000000"/>
          <w:sz w:val="28"/>
        </w:rPr>
        <w:t xml:space="preserve"> сәйкес Қарағанды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Қоса берілген: </w:t>
      </w:r>
      <w:r>
        <w:br/>
      </w:r>
      <w:r>
        <w:rPr>
          <w:rFonts w:ascii="Times New Roman"/>
          <w:b w:val="false"/>
          <w:i w:val="false"/>
          <w:color w:val="000000"/>
          <w:sz w:val="28"/>
        </w:rPr>
        <w:t>
</w:t>
      </w:r>
      <w:r>
        <w:rPr>
          <w:rFonts w:ascii="Times New Roman"/>
          <w:b w:val="false"/>
          <w:i w:val="false"/>
          <w:color w:val="000000"/>
          <w:sz w:val="28"/>
        </w:rPr>
        <w:t>
      1) "Техникалық және кәсіптік білім беру бағдарламалары бойынша кадрлар даярлауды жүзеге асыратын білім беру ұйымдарына құжаттарды қабылдау және оқуға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"Негізгі орта, жалпы орта білім беру ұйымдарында экстернат нысанында оқытуға рұқсат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Қарағанды облысының әкімдігінің 2012 жылғы 28 желтоқсандағы "Білім саласындағы мемлекеттік қызмет регламенттерін бекіту туралы" N 66/21 қаулысының күші жойылсын.</w:t>
      </w:r>
      <w:r>
        <w:br/>
      </w:r>
      <w:r>
        <w:rPr>
          <w:rFonts w:ascii="Times New Roman"/>
          <w:b w:val="false"/>
          <w:i w:val="false"/>
          <w:color w:val="000000"/>
          <w:sz w:val="28"/>
        </w:rPr>
        <w:t>
</w:t>
      </w:r>
      <w:r>
        <w:rPr>
          <w:rFonts w:ascii="Times New Roman"/>
          <w:b w:val="false"/>
          <w:i w:val="false"/>
          <w:color w:val="000000"/>
          <w:sz w:val="28"/>
        </w:rPr>
        <w:t>
      3. Осы қаулының орындауын бақылау облыс әкімінің орынбасары Ж. О. Жылбаевқа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облысының әкімі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 Әбдішев</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1"/>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xml:space="preserve">
2013 жылғы 19 ақпандағы  </w:t>
      </w:r>
      <w:r>
        <w:br/>
      </w:r>
      <w:r>
        <w:rPr>
          <w:rFonts w:ascii="Times New Roman"/>
          <w:b w:val="false"/>
          <w:i w:val="false"/>
          <w:color w:val="000000"/>
          <w:sz w:val="28"/>
        </w:rPr>
        <w:t xml:space="preserve">
N 08/01 қаулысымен    </w:t>
      </w:r>
      <w:r>
        <w:br/>
      </w:r>
      <w:r>
        <w:rPr>
          <w:rFonts w:ascii="Times New Roman"/>
          <w:b w:val="false"/>
          <w:i w:val="false"/>
          <w:color w:val="000000"/>
          <w:sz w:val="28"/>
        </w:rPr>
        <w:t xml:space="preserve">
бекітілген       </w:t>
      </w:r>
    </w:p>
    <w:bookmarkEnd w:id="1"/>
    <w:bookmarkStart w:name="z12" w:id="2"/>
    <w:p>
      <w:pPr>
        <w:spacing w:after="0"/>
        <w:ind w:left="0"/>
        <w:jc w:val="left"/>
      </w:pPr>
      <w:r>
        <w:rPr>
          <w:rFonts w:ascii="Times New Roman"/>
          <w:b/>
          <w:i w:val="false"/>
          <w:color w:val="000000"/>
        </w:rPr>
        <w:t xml:space="preserve"> 
"Техникалық және кәсіптік білім беру бағдарламалар бойынша кадрлар даярлауды жүзеге асыратын білім беру ұйымдарына құжаттарды қабылдау және оқуға қабылдау" мемлекеттік қызмет регламенті</w:t>
      </w:r>
    </w:p>
    <w:bookmarkEnd w:id="2"/>
    <w:bookmarkStart w:name="z13" w:id="3"/>
    <w:p>
      <w:pPr>
        <w:spacing w:after="0"/>
        <w:ind w:left="0"/>
        <w:jc w:val="left"/>
      </w:pPr>
      <w:r>
        <w:rPr>
          <w:rFonts w:ascii="Times New Roman"/>
          <w:b/>
          <w:i w:val="false"/>
          <w:color w:val="000000"/>
        </w:rPr>
        <w:t xml:space="preserve"> 
1. Негізгі ұғымдар</w:t>
      </w:r>
    </w:p>
    <w:bookmarkEnd w:id="3"/>
    <w:bookmarkStart w:name="z14" w:id="4"/>
    <w:p>
      <w:pPr>
        <w:spacing w:after="0"/>
        <w:ind w:left="0"/>
        <w:jc w:val="both"/>
      </w:pPr>
      <w:r>
        <w:rPr>
          <w:rFonts w:ascii="Times New Roman"/>
          <w:b w:val="false"/>
          <w:i w:val="false"/>
          <w:color w:val="000000"/>
          <w:sz w:val="28"/>
        </w:rPr>
        <w:t>       
1. Осы "Техникалық және кәсіптік білім беру бағдарламалары бойынша кадрлар даярлауды жүзеге асыратын білім беру ұйымдарына құжаттарды қабылдау және оқуға қабылдау" мемлекеттік қызмет регламентінде (бұдан әрі - Регламент) төмендегідей түсініктер қолданылады:</w:t>
      </w:r>
      <w:r>
        <w:br/>
      </w:r>
      <w:r>
        <w:rPr>
          <w:rFonts w:ascii="Times New Roman"/>
          <w:b w:val="false"/>
          <w:i w:val="false"/>
          <w:color w:val="000000"/>
          <w:sz w:val="28"/>
        </w:rPr>
        <w:t>
      1) алушы – негізгі орта (жалпы негізгі), жалпы орта (орта жалпы), техникалық және кәсіптік (кәсіптік бастауыш және кәсіптік орта), орта білімнен кейінгі, жоғары (кәсіптік жоғары) білімі бар Қазақстан Республикасының азаматтары, шетелдік азаматтары және азаматтығы жоқ тұлғалар;</w:t>
      </w:r>
      <w:r>
        <w:br/>
      </w:r>
      <w:r>
        <w:rPr>
          <w:rFonts w:ascii="Times New Roman"/>
          <w:b w:val="false"/>
          <w:i w:val="false"/>
          <w:color w:val="000000"/>
          <w:sz w:val="28"/>
        </w:rPr>
        <w:t>
      2) ТжКБ ұйымдары - техникалық және кәсіптік білім беру ұйымдары.</w:t>
      </w:r>
    </w:p>
    <w:bookmarkEnd w:id="4"/>
    <w:bookmarkStart w:name="z15" w:id="5"/>
    <w:p>
      <w:pPr>
        <w:spacing w:after="0"/>
        <w:ind w:left="0"/>
        <w:jc w:val="left"/>
      </w:pPr>
      <w:r>
        <w:rPr>
          <w:rFonts w:ascii="Times New Roman"/>
          <w:b/>
          <w:i w:val="false"/>
          <w:color w:val="000000"/>
        </w:rPr>
        <w:t xml:space="preserve"> 
2. Жалпы ережелер</w:t>
      </w:r>
    </w:p>
    <w:bookmarkEnd w:id="5"/>
    <w:bookmarkStart w:name="z16" w:id="6"/>
    <w:p>
      <w:pPr>
        <w:spacing w:after="0"/>
        <w:ind w:left="0"/>
        <w:jc w:val="both"/>
      </w:pPr>
      <w:r>
        <w:rPr>
          <w:rFonts w:ascii="Times New Roman"/>
          <w:b w:val="false"/>
          <w:i w:val="false"/>
          <w:color w:val="000000"/>
          <w:sz w:val="28"/>
        </w:rPr>
        <w:t>       
2. Осы Регламент Қазақстан Республикасының 2000 жылғы 27 қарашадағы "Әкімшілік рәсімдер туралы"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көрсету ТжКБ ұйымдарымен беріледі, (байланыс мәліметтері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Мемлекеттік қызмет көрсету формасы: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 білім беру ұйымы бекітетін және құрылтайшымен келісілген қызмет көрсету тарифіне сәйкес ақылы негізде жүргізіледі.</w:t>
      </w:r>
      <w:r>
        <w:br/>
      </w:r>
      <w:r>
        <w:rPr>
          <w:rFonts w:ascii="Times New Roman"/>
          <w:b w:val="false"/>
          <w:i w:val="false"/>
          <w:color w:val="000000"/>
          <w:sz w:val="28"/>
        </w:rPr>
        <w:t>
      Мемлекеттік қызмет:</w:t>
      </w:r>
      <w:r>
        <w:br/>
      </w:r>
      <w:r>
        <w:rPr>
          <w:rFonts w:ascii="Times New Roman"/>
          <w:b w:val="false"/>
          <w:i w:val="false"/>
          <w:color w:val="000000"/>
          <w:sz w:val="28"/>
        </w:rPr>
        <w:t>
      1) оқудың күндізгі нысанына – 20 маусым мен 20 тамыз аралығында;</w:t>
      </w:r>
      <w:r>
        <w:br/>
      </w:r>
      <w:r>
        <w:rPr>
          <w:rFonts w:ascii="Times New Roman"/>
          <w:b w:val="false"/>
          <w:i w:val="false"/>
          <w:color w:val="000000"/>
          <w:sz w:val="28"/>
        </w:rPr>
        <w:t>
      2) оқудың кешкі және сырттай нысанына – 20 маусым және 20 қыркүйек аралығында;</w:t>
      </w:r>
      <w:r>
        <w:br/>
      </w:r>
      <w:r>
        <w:rPr>
          <w:rFonts w:ascii="Times New Roman"/>
          <w:b w:val="false"/>
          <w:i w:val="false"/>
          <w:color w:val="000000"/>
          <w:sz w:val="28"/>
        </w:rPr>
        <w:t>
      3) өнер және мәдениет мамандықтары бойынша – 20-маусым мен 20-шілде аралығында;</w:t>
      </w:r>
      <w:r>
        <w:br/>
      </w:r>
      <w:r>
        <w:rPr>
          <w:rFonts w:ascii="Times New Roman"/>
          <w:b w:val="false"/>
          <w:i w:val="false"/>
          <w:color w:val="000000"/>
          <w:sz w:val="28"/>
        </w:rPr>
        <w:t>
      4) түсу емтихандары күндізгі оқу бөліміне – 1 тамыз бен 28 тамыз аралығында, кешкі және сырттай оқу бөліміне – 1 тамыз бен 25 қыркүйек аралығында өнер және мәдениет мамандықтары бойынша арнайы немесе шығармашылық емтихандар 21-шілде мен 28-шілде аралығында өткізіледі;</w:t>
      </w:r>
      <w:r>
        <w:br/>
      </w:r>
      <w:r>
        <w:rPr>
          <w:rFonts w:ascii="Times New Roman"/>
          <w:b w:val="false"/>
          <w:i w:val="false"/>
          <w:color w:val="000000"/>
          <w:sz w:val="28"/>
        </w:rPr>
        <w:t>
      5) техникалық және кәсіптік білім беретін білім беру оқу бағдарламалары бойынша білім алушылар құрамына қабылдау күндізгі оқу бөліміне – 25 тамыз бен 30 тамыз аралығында, кешкі және сырттай оқу нысанына – 15-қыркүйек пен 30-қыркүйек аралығында;</w:t>
      </w:r>
      <w:r>
        <w:br/>
      </w:r>
      <w:r>
        <w:rPr>
          <w:rFonts w:ascii="Times New Roman"/>
          <w:b w:val="false"/>
          <w:i w:val="false"/>
          <w:color w:val="000000"/>
          <w:sz w:val="28"/>
        </w:rPr>
        <w:t>
      6) жұмыс күндері демалыс және мерекелік күндерін қоспағанда, түскі үзіліспен бекітілген жұмыс кестесіне сәйкес сағат 9.00-ден 18.00-ге дейін;</w:t>
      </w:r>
      <w:r>
        <w:br/>
      </w:r>
      <w:r>
        <w:rPr>
          <w:rFonts w:ascii="Times New Roman"/>
          <w:b w:val="false"/>
          <w:i w:val="false"/>
          <w:color w:val="000000"/>
          <w:sz w:val="28"/>
        </w:rPr>
        <w:t>
      7) қабылдау алдын-ала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Қазақстан Республикасының 2007 жылғы 27 шілдедегі "Білім туралы" Заңының </w:t>
      </w:r>
      <w:r>
        <w:rPr>
          <w:rFonts w:ascii="Times New Roman"/>
          <w:b w:val="false"/>
          <w:i w:val="false"/>
          <w:color w:val="000000"/>
          <w:sz w:val="28"/>
        </w:rPr>
        <w:t>26-бабымен</w:t>
      </w:r>
      <w:r>
        <w:rPr>
          <w:rFonts w:ascii="Times New Roman"/>
          <w:b w:val="false"/>
          <w:i w:val="false"/>
          <w:color w:val="000000"/>
          <w:sz w:val="28"/>
        </w:rPr>
        <w:t xml:space="preserve"> және Қазақстан Республикасы Үкіметінің 2012 жылғы 31 тамыздағы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N 1119 </w:t>
      </w:r>
      <w:r>
        <w:rPr>
          <w:rFonts w:ascii="Times New Roman"/>
          <w:b w:val="false"/>
          <w:i w:val="false"/>
          <w:color w:val="000000"/>
          <w:sz w:val="28"/>
        </w:rPr>
        <w:t>қаулысымен</w:t>
      </w:r>
      <w:r>
        <w:rPr>
          <w:rFonts w:ascii="Times New Roman"/>
          <w:b w:val="false"/>
          <w:i w:val="false"/>
          <w:color w:val="000000"/>
          <w:sz w:val="28"/>
        </w:rPr>
        <w:t xml:space="preserve"> және Қазақстан Республикасы Үкіметінің 2012 жылғы 19 қаңтардағы "Техникалық және кәсіптік білім берудің кәсіптік оқу бағдарламаларын іске асыратын білім беру ұйымдарына оқуға қабылдаудың үлгі қағидаларын бекіту туралы" N 130 </w:t>
      </w:r>
      <w:r>
        <w:rPr>
          <w:rFonts w:ascii="Times New Roman"/>
          <w:b w:val="false"/>
          <w:i w:val="false"/>
          <w:color w:val="000000"/>
          <w:sz w:val="28"/>
        </w:rPr>
        <w:t>қаулысымен</w:t>
      </w:r>
      <w:r>
        <w:rPr>
          <w:rFonts w:ascii="Times New Roman"/>
          <w:b w:val="false"/>
          <w:i w:val="false"/>
          <w:color w:val="000000"/>
          <w:sz w:val="28"/>
        </w:rPr>
        <w:t xml:space="preserve"> (бұдан әрі - Үлгі қағидалар) реттеледі.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аяқталу нәтижесі қабылдау туралы жалпы бұйрық немесе қызмет көрсетуден бас тарту туралы дәлелді жауап болып табылады.</w:t>
      </w:r>
    </w:p>
    <w:bookmarkEnd w:id="6"/>
    <w:bookmarkStart w:name="z22"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23" w:id="8"/>
    <w:p>
      <w:pPr>
        <w:spacing w:after="0"/>
        <w:ind w:left="0"/>
        <w:jc w:val="both"/>
      </w:pPr>
      <w:r>
        <w:rPr>
          <w:rFonts w:ascii="Times New Roman"/>
          <w:b w:val="false"/>
          <w:i w:val="false"/>
          <w:color w:val="000000"/>
          <w:sz w:val="28"/>
        </w:rPr>
        <w:t>       
8. Мемлекеттік қызмет көрсету мәселелері, мемлекеттік қызмет көрсету тәртібі мен барысы туралы ақпаратты білім беру ұйымдарынан, сонымен қатар білім беру ұйымдарының веб-сайттарынан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қызметті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қажетті құжаттарды тапсырған сәттен бастап құжаттарды қабылдау кезеңінде - 60 минуттан аспайды;</w:t>
      </w:r>
      <w:r>
        <w:br/>
      </w:r>
      <w:r>
        <w:rPr>
          <w:rFonts w:ascii="Times New Roman"/>
          <w:b w:val="false"/>
          <w:i w:val="false"/>
          <w:color w:val="000000"/>
          <w:sz w:val="28"/>
        </w:rPr>
        <w:t>
      2) мемлекеттік қызмет көрсетуді алу үшін жүгінген сәттен - өтініш түскен күнінен бастап Үлгі қағидаларда белгіленген білім алушы қатарына қабылдау кезеңіне күндізгі оқу нысанына 30 тамызға, сырттай оқу нысанына 30 қыркүйекке дейін.</w:t>
      </w:r>
      <w:r>
        <w:br/>
      </w:r>
      <w:r>
        <w:rPr>
          <w:rFonts w:ascii="Times New Roman"/>
          <w:b w:val="false"/>
          <w:i w:val="false"/>
          <w:color w:val="000000"/>
          <w:sz w:val="28"/>
        </w:rPr>
        <w:t>
      Құжаттар тіркелген күннен бастап бір аптадан аспайтын мерзімде қабылдау комиссиясы оқуға түсушілерге түсу емтихандарына жіберілгендіктері туралы хабарлайды.</w:t>
      </w:r>
      <w:r>
        <w:br/>
      </w:r>
      <w:r>
        <w:rPr>
          <w:rFonts w:ascii="Times New Roman"/>
          <w:b w:val="false"/>
          <w:i w:val="false"/>
          <w:color w:val="000000"/>
          <w:sz w:val="28"/>
        </w:rPr>
        <w:t>
</w:t>
      </w:r>
      <w:r>
        <w:rPr>
          <w:rFonts w:ascii="Times New Roman"/>
          <w:b w:val="false"/>
          <w:i w:val="false"/>
          <w:color w:val="000000"/>
          <w:sz w:val="28"/>
        </w:rPr>
        <w:t>
      10. Мемлекеттік қызметті алушының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қажетті құжаттарды толық ұсынбауы мемлекеттік қызмет көрсетуден бас тартуға негіз болады, бас тарту себептері жазбаша негізделеді.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 кезеңдері мемлекеттік қызметті алу үшін алушыдан өтініш түскен сәттен бастап мемлекеттік қызмет көрсету нәтижесін берген сәтке дейін:</w:t>
      </w:r>
      <w:r>
        <w:br/>
      </w:r>
      <w:r>
        <w:rPr>
          <w:rFonts w:ascii="Times New Roman"/>
          <w:b w:val="false"/>
          <w:i w:val="false"/>
          <w:color w:val="000000"/>
          <w:sz w:val="28"/>
        </w:rPr>
        <w:t>
      1) алушы білім беру ұйымдарына мемлекеттік қызмет көрсету туралы өтініш береді;</w:t>
      </w:r>
      <w:r>
        <w:br/>
      </w:r>
      <w:r>
        <w:rPr>
          <w:rFonts w:ascii="Times New Roman"/>
          <w:b w:val="false"/>
          <w:i w:val="false"/>
          <w:color w:val="000000"/>
          <w:sz w:val="28"/>
        </w:rPr>
        <w:t>
      2) білім беру ұйымы тіркеуді, оқуға қабылдауға өтінішті, білімі туралы құжатты немесе қызмет көрсетуден туралы дәлелді жауапты қарастыруды жүзеге асырады және алушыға мемлекеттік қызмет көрсету қорытындысын жібереді.</w:t>
      </w:r>
    </w:p>
    <w:bookmarkEnd w:id="8"/>
    <w:bookmarkStart w:name="z27" w:id="9"/>
    <w:p>
      <w:pPr>
        <w:spacing w:after="0"/>
        <w:ind w:left="0"/>
        <w:jc w:val="left"/>
      </w:pPr>
      <w:r>
        <w:rPr>
          <w:rFonts w:ascii="Times New Roman"/>
          <w:b/>
          <w:i w:val="false"/>
          <w:color w:val="000000"/>
        </w:rPr>
        <w:t xml:space="preserve"> 
4. Мемлекеттік қызмет көрсету үрдісіндегі іс-қимылдар (өзара іс-қимылдар) тәртібінің сипаттамасы</w:t>
      </w:r>
    </w:p>
    <w:bookmarkEnd w:id="9"/>
    <w:bookmarkStart w:name="z28" w:id="10"/>
    <w:p>
      <w:pPr>
        <w:spacing w:after="0"/>
        <w:ind w:left="0"/>
        <w:jc w:val="both"/>
      </w:pPr>
      <w:r>
        <w:rPr>
          <w:rFonts w:ascii="Times New Roman"/>
          <w:b w:val="false"/>
          <w:i w:val="false"/>
          <w:color w:val="000000"/>
          <w:sz w:val="28"/>
        </w:rPr>
        <w:t>       
12. Мемлекеттік қызметті алу үшін мемлекеттік қызметті алушы білім беру ұйымының қабылдау комиссиясына жүгінеді.</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мемлекеттік қызметті алушылар ұсынады:</w:t>
      </w:r>
      <w:r>
        <w:br/>
      </w:r>
      <w:r>
        <w:rPr>
          <w:rFonts w:ascii="Times New Roman"/>
          <w:b w:val="false"/>
          <w:i w:val="false"/>
          <w:color w:val="000000"/>
          <w:sz w:val="28"/>
        </w:rPr>
        <w:t>
      1) жеке басын куәландыратын құжат;</w:t>
      </w:r>
      <w:r>
        <w:br/>
      </w:r>
      <w:r>
        <w:rPr>
          <w:rFonts w:ascii="Times New Roman"/>
          <w:b w:val="false"/>
          <w:i w:val="false"/>
          <w:color w:val="000000"/>
          <w:sz w:val="28"/>
        </w:rPr>
        <w:t>
      2) білімі туралы құжаттар (түпнұсқа);</w:t>
      </w:r>
      <w:r>
        <w:br/>
      </w:r>
      <w:r>
        <w:rPr>
          <w:rFonts w:ascii="Times New Roman"/>
          <w:b w:val="false"/>
          <w:i w:val="false"/>
          <w:color w:val="000000"/>
          <w:sz w:val="28"/>
        </w:rPr>
        <w:t>
      3) білім беру ұйымына оқуға қабылдау туралы өтініш;</w:t>
      </w:r>
      <w:r>
        <w:br/>
      </w:r>
      <w:r>
        <w:rPr>
          <w:rFonts w:ascii="Times New Roman"/>
          <w:b w:val="false"/>
          <w:i w:val="false"/>
          <w:color w:val="000000"/>
          <w:sz w:val="28"/>
        </w:rPr>
        <w:t>
      4) N 086-У формасы бойынша медициналық анықтама флюорография суретімен (І және ІІ топтағы мүгедектер мен бала жасынан мүгедектер үшін медициналық-әлеуметтік сараптаманың қорытындысы) қоса беріледі;</w:t>
      </w:r>
      <w:r>
        <w:br/>
      </w:r>
      <w:r>
        <w:rPr>
          <w:rFonts w:ascii="Times New Roman"/>
          <w:b w:val="false"/>
          <w:i w:val="false"/>
          <w:color w:val="000000"/>
          <w:sz w:val="28"/>
        </w:rPr>
        <w:t>
      5) 3х4 көлемдегі 4 фотосурет.</w:t>
      </w:r>
      <w:r>
        <w:br/>
      </w:r>
      <w:r>
        <w:rPr>
          <w:rFonts w:ascii="Times New Roman"/>
          <w:b w:val="false"/>
          <w:i w:val="false"/>
          <w:color w:val="000000"/>
          <w:sz w:val="28"/>
        </w:rPr>
        <w:t>
      Мемлекеттік қызметті алушының жеке басын куәландыратын құжаттарды заңды өкілдері жеке өздері ұсынады.</w:t>
      </w:r>
      <w:r>
        <w:br/>
      </w:r>
      <w:r>
        <w:rPr>
          <w:rFonts w:ascii="Times New Roman"/>
          <w:b w:val="false"/>
          <w:i w:val="false"/>
          <w:color w:val="000000"/>
          <w:sz w:val="28"/>
        </w:rPr>
        <w:t>
      Шетелдіктер және азаматтығы жоқ тұлғалар мәртебесін анықтайтын, тұрғылықты жерге тіркелгендігі туралы белгісі бар құжатты ұсынады:</w:t>
      </w:r>
      <w:r>
        <w:br/>
      </w:r>
      <w:r>
        <w:rPr>
          <w:rFonts w:ascii="Times New Roman"/>
          <w:b w:val="false"/>
          <w:i w:val="false"/>
          <w:color w:val="000000"/>
          <w:sz w:val="28"/>
        </w:rPr>
        <w:t>
      шетелдік - шетелдіктің Қазақстан Республикасында тұруға ықтиярхат;</w:t>
      </w:r>
      <w:r>
        <w:br/>
      </w:r>
      <w:r>
        <w:rPr>
          <w:rFonts w:ascii="Times New Roman"/>
          <w:b w:val="false"/>
          <w:i w:val="false"/>
          <w:color w:val="000000"/>
          <w:sz w:val="28"/>
        </w:rPr>
        <w:t>
      азаматтығы жоқ тұлға - азаматтығы жоқ тұлғаның куәлігі;</w:t>
      </w:r>
      <w:r>
        <w:br/>
      </w:r>
      <w:r>
        <w:rPr>
          <w:rFonts w:ascii="Times New Roman"/>
          <w:b w:val="false"/>
          <w:i w:val="false"/>
          <w:color w:val="000000"/>
          <w:sz w:val="28"/>
        </w:rPr>
        <w:t>
      босқын - босқынның куәлігі;</w:t>
      </w:r>
      <w:r>
        <w:br/>
      </w:r>
      <w:r>
        <w:rPr>
          <w:rFonts w:ascii="Times New Roman"/>
          <w:b w:val="false"/>
          <w:i w:val="false"/>
          <w:color w:val="000000"/>
          <w:sz w:val="28"/>
        </w:rPr>
        <w:t>
      пана іздеуші тұлға - пана іздеуші тұлғаның куәлігі;</w:t>
      </w:r>
      <w:r>
        <w:br/>
      </w:r>
      <w:r>
        <w:rPr>
          <w:rFonts w:ascii="Times New Roman"/>
          <w:b w:val="false"/>
          <w:i w:val="false"/>
          <w:color w:val="000000"/>
          <w:sz w:val="28"/>
        </w:rPr>
        <w:t>
      оралман - оралман куәлігі.</w:t>
      </w:r>
      <w:r>
        <w:br/>
      </w:r>
      <w:r>
        <w:rPr>
          <w:rFonts w:ascii="Times New Roman"/>
          <w:b w:val="false"/>
          <w:i w:val="false"/>
          <w:color w:val="000000"/>
          <w:sz w:val="28"/>
        </w:rPr>
        <w:t>
      Оқуға түсушілерден түскен өтініштер білім беру ұйымының тіркеу журналдарына оқытудың нысандары бойынша тіркеледі.</w:t>
      </w:r>
      <w:r>
        <w:br/>
      </w:r>
      <w:r>
        <w:rPr>
          <w:rFonts w:ascii="Times New Roman"/>
          <w:b w:val="false"/>
          <w:i w:val="false"/>
          <w:color w:val="000000"/>
          <w:sz w:val="28"/>
        </w:rPr>
        <w:t>
      Кешенді тестілеу сертификатын (жоғары оқу орындарына түсу үшін ағымдағы жылы кешенді тестілеуге қатысқан өткен жылдар түлектері) немесе ҰБТ нәтижелері туралы сертификатын тапсырған (ағымдағы жылы ұлттық бірыңғай тестілеуге қатысқан бітірушілер) тұлғалар түсу емтихандарынан босатылады және Үлгі қағидаларда көрсетілген шарттарға сәйкес конкурсқа жіберіледі.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құжаттарды тапсыру кезінде алушыға төмендегілер көрсетілген тиісті құжаттардың қабылданғаны туралы қолхат беріледі:</w:t>
      </w:r>
      <w:r>
        <w:br/>
      </w:r>
      <w:r>
        <w:rPr>
          <w:rFonts w:ascii="Times New Roman"/>
          <w:b w:val="false"/>
          <w:i w:val="false"/>
          <w:color w:val="000000"/>
          <w:sz w:val="28"/>
        </w:rPr>
        <w:t>
      1) өтініштің қабылданған нөмірі мен күні;</w:t>
      </w:r>
      <w:r>
        <w:br/>
      </w:r>
      <w:r>
        <w:rPr>
          <w:rFonts w:ascii="Times New Roman"/>
          <w:b w:val="false"/>
          <w:i w:val="false"/>
          <w:color w:val="000000"/>
          <w:sz w:val="28"/>
        </w:rPr>
        <w:t xml:space="preserve">
      2) қосымшадағы құжаттардың атауы мен саны; </w:t>
      </w:r>
      <w:r>
        <w:br/>
      </w:r>
      <w:r>
        <w:rPr>
          <w:rFonts w:ascii="Times New Roman"/>
          <w:b w:val="false"/>
          <w:i w:val="false"/>
          <w:color w:val="000000"/>
          <w:sz w:val="28"/>
        </w:rPr>
        <w:t>
      3) мемлекеттік қызмет көрсету нәтижесінің берілген күні (уақыты) және орны;</w:t>
      </w:r>
      <w:r>
        <w:br/>
      </w:r>
      <w:r>
        <w:rPr>
          <w:rFonts w:ascii="Times New Roman"/>
          <w:b w:val="false"/>
          <w:i w:val="false"/>
          <w:color w:val="000000"/>
          <w:sz w:val="28"/>
        </w:rPr>
        <w:t>
      4) құжаттарды рәсімдеуге өтініш қабылдаған білім беру ұйымы қызметкерінің тегі, аты;</w:t>
      </w:r>
      <w:r>
        <w:br/>
      </w:r>
      <w:r>
        <w:rPr>
          <w:rFonts w:ascii="Times New Roman"/>
          <w:b w:val="false"/>
          <w:i w:val="false"/>
          <w:color w:val="000000"/>
          <w:sz w:val="28"/>
        </w:rPr>
        <w:t>
      6) мемлекеттік қызметті алушының тегі, аты, әкесінің аты, оның байланыс телефондары.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әрекет етеді:</w:t>
      </w:r>
      <w:r>
        <w:br/>
      </w:r>
      <w:r>
        <w:rPr>
          <w:rFonts w:ascii="Times New Roman"/>
          <w:b w:val="false"/>
          <w:i w:val="false"/>
          <w:color w:val="000000"/>
          <w:sz w:val="28"/>
        </w:rPr>
        <w:t>
      1) білім беру ұйымының жауапты орындаушысы;</w:t>
      </w:r>
      <w:r>
        <w:br/>
      </w:r>
      <w:r>
        <w:rPr>
          <w:rFonts w:ascii="Times New Roman"/>
          <w:b w:val="false"/>
          <w:i w:val="false"/>
          <w:color w:val="000000"/>
          <w:sz w:val="28"/>
        </w:rPr>
        <w:t>
      2) білім беру ұйымының басшысы.</w:t>
      </w:r>
      <w:r>
        <w:br/>
      </w:r>
      <w:r>
        <w:rPr>
          <w:rFonts w:ascii="Times New Roman"/>
          <w:b w:val="false"/>
          <w:i w:val="false"/>
          <w:color w:val="000000"/>
          <w:sz w:val="28"/>
        </w:rPr>
        <w:t>
</w:t>
      </w:r>
      <w:r>
        <w:rPr>
          <w:rFonts w:ascii="Times New Roman"/>
          <w:b w:val="false"/>
          <w:i w:val="false"/>
          <w:color w:val="000000"/>
          <w:sz w:val="28"/>
        </w:rPr>
        <w:t>
      16. Әрбір әкімшілік әрекеттің (рәсімнің) орындау мерзімдері көрсетілген әрбір ҚФБ әкімшілік әркеттерінің (рәсімдерінің) реттілігі мен өзара әрекеттесуінің мәтіндік кестелік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үдерісінде құрылымдық-функционалдық бірліктер мен әкімшілік іс-қимылдың логикалық тізбегінің арасындағы өзара байланысты көрсететін үлгі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10"/>
    <w:bookmarkStart w:name="z34" w:id="11"/>
    <w:p>
      <w:pPr>
        <w:spacing w:after="0"/>
        <w:ind w:left="0"/>
        <w:jc w:val="left"/>
      </w:pPr>
      <w:r>
        <w:rPr>
          <w:rFonts w:ascii="Times New Roman"/>
          <w:b/>
          <w:i w:val="false"/>
          <w:color w:val="000000"/>
        </w:rPr>
        <w:t xml:space="preserve"> 
5. Мемлекеттік қызмет көрсететін лауазымды тұлғаның жауапкершілігі</w:t>
      </w:r>
    </w:p>
    <w:bookmarkEnd w:id="11"/>
    <w:bookmarkStart w:name="z35" w:id="12"/>
    <w:p>
      <w:pPr>
        <w:spacing w:after="0"/>
        <w:ind w:left="0"/>
        <w:jc w:val="both"/>
      </w:pPr>
      <w:r>
        <w:rPr>
          <w:rFonts w:ascii="Times New Roman"/>
          <w:b w:val="false"/>
          <w:i w:val="false"/>
          <w:color w:val="000000"/>
          <w:sz w:val="28"/>
        </w:rPr>
        <w:t>       
18. Білім беру ұйымының басшысы мемлекеттік қызмет көрсету үшін жауапты тұлға болып табылады.</w:t>
      </w:r>
      <w:r>
        <w:br/>
      </w:r>
      <w:r>
        <w:rPr>
          <w:rFonts w:ascii="Times New Roman"/>
          <w:b w:val="false"/>
          <w:i w:val="false"/>
          <w:color w:val="000000"/>
          <w:sz w:val="28"/>
        </w:rPr>
        <w:t>
      Білім беру ұйымының басшысы Қазақстан Республикасының заңнамасына сәйкес белгіленген мерзімдерде мемлекеттік қызмет көрсетуді іске асыру үшін жауапты болып табылады.</w:t>
      </w:r>
    </w:p>
    <w:bookmarkEnd w:id="12"/>
    <w:bookmarkStart w:name="z36" w:id="13"/>
    <w:p>
      <w:pPr>
        <w:spacing w:after="0"/>
        <w:ind w:left="0"/>
        <w:jc w:val="both"/>
      </w:pPr>
      <w:r>
        <w:rPr>
          <w:rFonts w:ascii="Times New Roman"/>
          <w:b w:val="false"/>
          <w:i w:val="false"/>
          <w:color w:val="000000"/>
          <w:sz w:val="28"/>
        </w:rPr>
        <w:t xml:space="preserve">
"Техникалық және кәсіптік білім беру  </w:t>
      </w:r>
      <w:r>
        <w:br/>
      </w:r>
      <w:r>
        <w:rPr>
          <w:rFonts w:ascii="Times New Roman"/>
          <w:b w:val="false"/>
          <w:i w:val="false"/>
          <w:color w:val="000000"/>
          <w:sz w:val="28"/>
        </w:rPr>
        <w:t>
бағдарламалары бойынша кадрлар даярлауды</w:t>
      </w:r>
      <w:r>
        <w:br/>
      </w:r>
      <w:r>
        <w:rPr>
          <w:rFonts w:ascii="Times New Roman"/>
          <w:b w:val="false"/>
          <w:i w:val="false"/>
          <w:color w:val="000000"/>
          <w:sz w:val="28"/>
        </w:rPr>
        <w:t xml:space="preserve">
жүзеге асыратын білім беру ұйымдарына </w:t>
      </w:r>
      <w:r>
        <w:br/>
      </w:r>
      <w:r>
        <w:rPr>
          <w:rFonts w:ascii="Times New Roman"/>
          <w:b w:val="false"/>
          <w:i w:val="false"/>
          <w:color w:val="000000"/>
          <w:sz w:val="28"/>
        </w:rPr>
        <w:t>
құжаттарды қабылдау және оқуға қабылдау"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3"/>
    <w:bookmarkStart w:name="z37" w:id="14"/>
    <w:p>
      <w:pPr>
        <w:spacing w:after="0"/>
        <w:ind w:left="0"/>
        <w:jc w:val="left"/>
      </w:pPr>
      <w:r>
        <w:rPr>
          <w:rFonts w:ascii="Times New Roman"/>
          <w:b/>
          <w:i w:val="false"/>
          <w:color w:val="000000"/>
        </w:rPr>
        <w:t xml:space="preserve"> 
Мемлекеттік қызмет көрсететін білім беру ұйымдарының байланыс мәліметтері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3"/>
        <w:gridCol w:w="2662"/>
        <w:gridCol w:w="7195"/>
      </w:tblGrid>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мемлекеттік қызметті көрсету бойынша функцияны іске асыратын білім беру ұйымының атауы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жері,мекен-жайы</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политехникалық колледжі" коммуналдық мемлекеттік қазыналық кәсіпорны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Бұқар-Жырау даңғылы 9</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411725, 411722</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гуманитарлық колледжі" коммуналдық мемлекеттік қазыналық кәсіпорны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Бульвар Мира көшесі 22</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561270, 411692, 561270</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"Тәттімбет атындағы Қарағанды өнер колледжі" коммуналдық мемлекеттік қазыналық кәсіпорны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Комисcаров көшесі 36</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411037 ф., 410559, 410729</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политехникалық колледжі" коммуналдық мемлекеттік қазыналық кәсіпорны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 26</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953425, 953426</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Құнанбаев атындағы "Саран гуманитарлық-техникалық колледжі" коммуналдық мемлекеттік қазыналық кәсіпорны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Ленин даңғылы 14</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953425, 953426</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технологиялық колледжі" коммуналдық мемлекеттік қазыналық кәсіпорны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Абай даңғылы 9</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50563, 53561</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аграрлық-техникалық колледжі" коммуналдық мемлекеттік қазыналық кәсіпорны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Агрогородок селосы</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(7213190) 300 199</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ауылшаруашылық колледжі" коммуналдық мемлекеттік қазыналық кәсіпорны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В. Рей көшесі 50</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31860, 32073</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политехникалық колледжі" коммуналдық мемлекеттік қазыналық кәсіпорны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Байқоңыр көшесі 19</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761923, 762669, 762014</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гуманитарлық колледжі" коммуналдық мемлекеттік қазыналық кәсіпорны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Гагарин көшесі 74</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760490, 760489</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музыкалық колледжі" коммуналдық мемлекеттік қазыналық кәсіпорны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Байқоңыр көшесі 17</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762472, 72426</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Мусин атындағы Балқаш гуманитарлы-техникалық колледжі" коммуналдық мемлекеттік қазыналық кәсіпорны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Қараменді би көшесі 17</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66464, 42716</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мемлекеттік медициналық университеті" республикалық мемлекеттік кәсіпорны жанындағы медициналық колледж</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Гоголь көшесі 40</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513479, 518931</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медициналық колледжі" коммуналдық мемлекеттік қазыналық кәсіпорны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9</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414501, 414991</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медициналық колледжі" коммуналдық мемлекеттік қазыналық кәсіпорны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Тарадая көшесі 8</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722960, 722969</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 қаласының медициналық колледжі" коммуналдық мемлекеттік қазыналық кәсіпорны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 қаласы, Желтоқсан көшесі 23</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48550, 42815</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коммерциялық колледжі" жеке меншік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Бульвар Мира 50</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563865, 562324</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сән колледжі" жеке меншік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11/2</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477145, 476230</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 колледжі" жеке меншік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11 А ықшам ауданы</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450018</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банк колледжі" жеке меншік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3</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740785, 745998</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"Көпсалалы гуманитарлық-техникалық колледжі" жеке меншік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Бұқар-Жырау даңғылы 12</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411779</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"Фемида" Қарағанды заң колледжі" жауапкершілігі шектеулі серіктестігі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Бұқар Жырау даңғылы 74 А</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479868</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Қарағанды маңызды білім беру колледжі" жеке меншік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30</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743689, 740473</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"Қазтұтынушылар одағының Қарағанды экономикалық университеті" экономика, бизнес және құқық колледжі" жеке меншік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Академия көшесі 9</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441641, 441624</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заманғы көпсалалы колледж" жеке меншік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49/2</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430473</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медициналық колледжі" жеке меншік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Темиртау қаласы, Луначарский көшесі 48/1</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956488, 956702</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колледжі" жеке меншік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Бульвар Мира көшесі 37</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421484, 26463</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индустриалдық-гуманитарлық колледжі" жеке меншік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Байқоңыр көшесі 123</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(3102) 768410</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жаратылыс гуманитарлық колледжі" жеке меншік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Балхаш көшесі 42</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770246, 721846</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экономика және статистика колледжі" жеке меншік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Анжерская көшесі 24</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441776, 441585</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колледжі" жеке меншік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Анарқұл көшесі 13</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733923</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Қонаев атындағы университетінің колледжі" жеке меншік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28</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475926 478443</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тілдер колледжі" жеке меншік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Бульвар Мира, 35</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421504</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"Академик Ж.С. Ақылбаевтің Балқаш маңызды білім беру колледжі" жеке меншік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 қаласы, Алимжанов көшесі 1 үй</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47458, 68352</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Бизнес-Академия колледжі" жеке меншік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Түлепов көшесі 12</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421435, 421443</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заң колледжі" жеке меншік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Пушкин көшесі 35</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724990, 724989</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гуманитарлық-техникалық колледжі" жеке меншік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Лободы көшесі 40</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413858, 423616</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колледжі" жеке меншік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Язев көшесі 13 А</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734537</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көпсалалы колледжі" жеке меншік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 қаласы, Қазыбеков көшесі 12</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49839, 68464</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Қазақстан технология және менеджмент институтының колледжі" жеке меншік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 қаласы, Қараменді би көшесі 29 (АҚ жеке меншігі "ОҚТМИ")</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46030</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"Қазақмыс" корпорациясының Технологиялық колледжі" жеке меншік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Сатпаев қаласы, Абая көшесі 1</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22434, 25688</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технологиялық колледжі" жеке меншік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Строителей даңғылы 28</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980558</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бағалау және бизнес колледжі" жеке меншік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Холмецк көшесі 80 А</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724783</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Медициналық-техникалық колледжі" жауапкершілігі шектеулі серіктестік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Жамбыл көшесі 19</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562610</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"Мирас" Теміртау көпсалалы колледжі" жеке меншік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Теміртау қаласы, Республика даңғылы 37/2</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920287</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"Қазақмыс" корпорациясының политехникалық колледжі" жеке меншік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Балхаш қаласы, Ленина көшесі 36</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w:t>
            </w:r>
            <w:r>
              <w:br/>
            </w:r>
            <w:r>
              <w:rPr>
                <w:rFonts w:ascii="Times New Roman"/>
                <w:b w:val="false"/>
                <w:i w:val="false"/>
                <w:color w:val="000000"/>
                <w:sz w:val="20"/>
              </w:rPr>
              <w:t>
47333, 45990</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Бизнес және көлік колледжі" жеке меншік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Гоголь көшесі 5</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769924, 769950</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көпсалалы колледжі" жеке меншік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Алашахана көшесі 15 А</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775901</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Кәсіптік лицейі" мемлекеттік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Магнитогорская көшесі 24</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457356 460104</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Кәсіптік лицейі" мемлекеттік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Социалистическая көшесі 3</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532394</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Кәсіптік лицейі" мемлекеттік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Столичная көшесі 2 А</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457107, 457109</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Кәсіптік лицейі" мемлекеттік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Ермекова көшесі 15</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425025</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12 Кәсіптік лицейі" мемлекеттік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Баженова көшесі 164</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443018, 443013</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15 Кәсіптік лицейі" мемлекеттік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Ермекова көшесі 27</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430126, 430123</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19 Кәсіптік лицейі" мемлекеттік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Зональная көшесі 75</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720419, 20474</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21 Кәсіптік лицейі" мемлекеттік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Сортировочная бекеті, Локомотивная көшесі 22 А</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472760</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26 Кәсіптік лицейі" мемлекеттік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Крипичная көшесі 8 А</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441094, 441265</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30 Кәсіптік лицейі" мемлекеттік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21/2</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745625, 745626</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Кәсіптік лицейі" мемлекеттік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Казахстанская көшесі 7</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934677</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13 Кәсіптік лицейі" мемлекеттік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71 квартал</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920468 919311</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31 Кәсіптік лицейі" мемлекеттік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71 квартал</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916584, 914633</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24 Кәсіптік лицейі" мемлекеттік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Дмитров 1</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982491, 981970</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Кәсіптік лицейі" мемлекеттік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Кольцевая көшесі 12</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44686, 44512</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Кәсіптік лицейі" мемлекеттік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Московская көшесі 30</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50793, 40474</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Кәсіптік лицейі" мемлекеттік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 қаласы, Алимжанов көшесі 9</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42662</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қаһарманы Рақымжан Қошқарбаев атындағы N 4 Кәсіптік лицейі" мемлекеттік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 қаласы, Мира көшесі 7</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41140, 41978</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Кәсіптік лицейі" мемлекеттік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Т. Әубәкіров көшесі 133</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32999, 325165</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Кәсіптік лицейі" мемлекеттік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Абай көшесі 148</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761588, 760482</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Кәсіптік лицейі" мемлекеттік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Жезқазған қаласы, Абай көшесі 75</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761634, 767014</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Кәсіптік лицейі" мемлекеттік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Сатпаев қаласы, Құсайнов көшесі 23 А</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74523</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10 Кәсіптік лицейі" мемлекеттік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Абай көшесі 1</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26312, 26280</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Кәсіптік лицейі" мемлекеттік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Топар кенті, Сейфулина көшесі 7</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32830</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11 Кәсіптік лицейі" мемлекеттік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Ақсу-Аюлы ауылы, Жапакова көшесі 1</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21306, 21308</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"Ғалым Жарылғапов атындағы N 12 Кәсіптік лицейі" мемлекеттік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Дружба көшесі 1</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26156</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13 Кәсіптік лицейі" мемлекеттік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 ауданы, Қарсақбай кенті, Сатпаев көшесі 3/1</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(71034) 23107</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14 Кәсіптік лицейі" мемлекеттік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Ақтоғай селосы, Нарманбет көшесі 6</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21309</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16 Кәсіптік лицейі" мемлекеттік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 ауданы, Көкпекты селосы</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23323</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17 Кәсіптік лицейі" мемлекеттік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Егіндібұлақ селосы, Қазыбек би көшесі 16</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(72147) 91105, 91490</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18 Кәсіптік лицейі" мемлекеттік мекемесі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Ростовка селосы, Бұқар-Жырау ауданы, Центральная көшесі 12</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37444, 34043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 w:id="15"/>
    <w:p>
      <w:pPr>
        <w:spacing w:after="0"/>
        <w:ind w:left="0"/>
        <w:jc w:val="both"/>
      </w:pPr>
      <w:r>
        <w:rPr>
          <w:rFonts w:ascii="Times New Roman"/>
          <w:b w:val="false"/>
          <w:i w:val="false"/>
          <w:color w:val="000000"/>
          <w:sz w:val="28"/>
        </w:rPr>
        <w:t xml:space="preserve">
"Техникалық және кәсіптік білім беру  </w:t>
      </w:r>
      <w:r>
        <w:br/>
      </w:r>
      <w:r>
        <w:rPr>
          <w:rFonts w:ascii="Times New Roman"/>
          <w:b w:val="false"/>
          <w:i w:val="false"/>
          <w:color w:val="000000"/>
          <w:sz w:val="28"/>
        </w:rPr>
        <w:t>
бағдарламалары бойынша кадрлар даярлауды</w:t>
      </w:r>
      <w:r>
        <w:br/>
      </w:r>
      <w:r>
        <w:rPr>
          <w:rFonts w:ascii="Times New Roman"/>
          <w:b w:val="false"/>
          <w:i w:val="false"/>
          <w:color w:val="000000"/>
          <w:sz w:val="28"/>
        </w:rPr>
        <w:t xml:space="preserve">
жүзеге асыратын білім беру ұйымдарына </w:t>
      </w:r>
      <w:r>
        <w:br/>
      </w:r>
      <w:r>
        <w:rPr>
          <w:rFonts w:ascii="Times New Roman"/>
          <w:b w:val="false"/>
          <w:i w:val="false"/>
          <w:color w:val="000000"/>
          <w:sz w:val="28"/>
        </w:rPr>
        <w:t>
құжаттарды қабылдау және оқуға қабылдау"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5"/>
    <w:bookmarkStart w:name="z39" w:id="16"/>
    <w:p>
      <w:pPr>
        <w:spacing w:after="0"/>
        <w:ind w:left="0"/>
        <w:jc w:val="left"/>
      </w:pPr>
      <w:r>
        <w:rPr>
          <w:rFonts w:ascii="Times New Roman"/>
          <w:b/>
          <w:i w:val="false"/>
          <w:color w:val="000000"/>
        </w:rPr>
        <w:t xml:space="preserve"> 
Әкімшілік іс-қимылдардың (процедуралардың) тізбегі және өзара әрекеттесу сипаттамасы</w:t>
      </w:r>
    </w:p>
    <w:bookmarkEnd w:id="16"/>
    <w:bookmarkStart w:name="z40" w:id="17"/>
    <w:p>
      <w:pPr>
        <w:spacing w:after="0"/>
        <w:ind w:left="0"/>
        <w:jc w:val="both"/>
      </w:pPr>
      <w:r>
        <w:rPr>
          <w:rFonts w:ascii="Times New Roman"/>
          <w:b w:val="false"/>
          <w:i w:val="false"/>
          <w:color w:val="000000"/>
          <w:sz w:val="28"/>
        </w:rPr>
        <w:t>       
1 кесте. ҚФБ іс-қимылдары сипаттамасы</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5"/>
        <w:gridCol w:w="2258"/>
        <w:gridCol w:w="2853"/>
        <w:gridCol w:w="28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іс-қимылдары (барысы, жұмыс ағыны)</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(барысы, жұмыс ағыны) N</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қабылдау комиссиясы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атауы (үдеріс, рәсім, операциялар) және олардың сипаттамалары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 туралы жазбаша өтінішті қабылдау, тіркеу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Хат-хабарлама танысу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құжаттар қабылдау туралы қолхатты беру</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Жазбаша өтінішті қарар қою үшін басшылыққа жолдау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жауапты орындаушыға құжаттарды орындау үшін беру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 туралы құжаттарды қарау немесе дәлелді бас тартуды қарау</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минут</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7"/>
        <w:gridCol w:w="2478"/>
        <w:gridCol w:w="33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іс-қимылдары (барысы, жұмыс ағыны)</w:t>
            </w:r>
          </w:p>
        </w:tc>
      </w:tr>
      <w:tr>
        <w:trPr>
          <w:trHeight w:val="30" w:hRule="atLeast"/>
        </w:trPr>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(барысы, жұмыс ағыны) N</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орындаушысы</w:t>
            </w:r>
          </w:p>
        </w:tc>
      </w:tr>
      <w:tr>
        <w:trPr>
          <w:trHeight w:val="30" w:hRule="atLeast"/>
        </w:trPr>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атауы (үдеріс, процедура, операциялар) және олардың сипаттамалары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 туралы өтінішке кол кою</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 туралы құжаттарды даярлау</w:t>
            </w:r>
          </w:p>
        </w:tc>
      </w:tr>
      <w:tr>
        <w:trPr>
          <w:trHeight w:val="30" w:hRule="atLeast"/>
        </w:trPr>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беру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нәтижелерін алушының өзіне беру</w:t>
            </w:r>
          </w:p>
        </w:tc>
      </w:tr>
      <w:tr>
        <w:trPr>
          <w:trHeight w:val="30" w:hRule="atLeast"/>
        </w:trPr>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ішінде</w:t>
            </w:r>
          </w:p>
        </w:tc>
      </w:tr>
      <w:tr>
        <w:trPr>
          <w:trHeight w:val="30" w:hRule="atLeast"/>
        </w:trPr>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 w:id="18"/>
    <w:p>
      <w:pPr>
        <w:spacing w:after="0"/>
        <w:ind w:left="0"/>
        <w:jc w:val="both"/>
      </w:pPr>
      <w:r>
        <w:rPr>
          <w:rFonts w:ascii="Times New Roman"/>
          <w:b w:val="false"/>
          <w:i w:val="false"/>
          <w:color w:val="000000"/>
          <w:sz w:val="28"/>
        </w:rPr>
        <w:t xml:space="preserve">
"Техникалық және кәсіптік білім беру  </w:t>
      </w:r>
      <w:r>
        <w:br/>
      </w:r>
      <w:r>
        <w:rPr>
          <w:rFonts w:ascii="Times New Roman"/>
          <w:b w:val="false"/>
          <w:i w:val="false"/>
          <w:color w:val="000000"/>
          <w:sz w:val="28"/>
        </w:rPr>
        <w:t>
бағдарламалары бойынша кадрлар даярлауды</w:t>
      </w:r>
      <w:r>
        <w:br/>
      </w:r>
      <w:r>
        <w:rPr>
          <w:rFonts w:ascii="Times New Roman"/>
          <w:b w:val="false"/>
          <w:i w:val="false"/>
          <w:color w:val="000000"/>
          <w:sz w:val="28"/>
        </w:rPr>
        <w:t xml:space="preserve">
жүзеге асыратын білім беру ұйымдарына </w:t>
      </w:r>
      <w:r>
        <w:br/>
      </w:r>
      <w:r>
        <w:rPr>
          <w:rFonts w:ascii="Times New Roman"/>
          <w:b w:val="false"/>
          <w:i w:val="false"/>
          <w:color w:val="000000"/>
          <w:sz w:val="28"/>
        </w:rPr>
        <w:t>
құжаттарды қабылдау және оқуға қабылдау"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18"/>
    <w:bookmarkStart w:name="z42" w:id="19"/>
    <w:p>
      <w:pPr>
        <w:spacing w:after="0"/>
        <w:ind w:left="0"/>
        <w:jc w:val="left"/>
      </w:pPr>
      <w:r>
        <w:rPr>
          <w:rFonts w:ascii="Times New Roman"/>
          <w:b/>
          <w:i w:val="false"/>
          <w:color w:val="000000"/>
        </w:rPr>
        <w:t xml:space="preserve"> 
Әкімшілік іс-қимылдың логикалық тізбегінің арасындағы өзара байланысты көрсететін сызбасы</w:t>
      </w:r>
    </w:p>
    <w:bookmarkEnd w:id="19"/>
    <w:p>
      <w:pPr>
        <w:spacing w:after="0"/>
        <w:ind w:left="0"/>
        <w:jc w:val="both"/>
      </w:pPr>
      <w:r>
        <w:drawing>
          <wp:inline distT="0" distB="0" distL="0" distR="0">
            <wp:extent cx="74168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16800" cy="2171700"/>
                    </a:xfrm>
                    <a:prstGeom prst="rect">
                      <a:avLst/>
                    </a:prstGeom>
                  </pic:spPr>
                </pic:pic>
              </a:graphicData>
            </a:graphic>
          </wp:inline>
        </w:drawing>
      </w:r>
    </w:p>
    <w:bookmarkStart w:name="z43" w:id="20"/>
    <w:p>
      <w:pPr>
        <w:spacing w:after="0"/>
        <w:ind w:left="0"/>
        <w:jc w:val="both"/>
      </w:pPr>
      <w:r>
        <w:rPr>
          <w:rFonts w:ascii="Times New Roman"/>
          <w:b w:val="false"/>
          <w:i w:val="false"/>
          <w:color w:val="000000"/>
          <w:sz w:val="28"/>
        </w:rPr>
        <w:t>       
Кесте. Кәсіптік және техникалық білім берудің шартты белгілері</w:t>
      </w:r>
    </w:p>
    <w:bookmarkEnd w:id="20"/>
    <w:p>
      <w:pPr>
        <w:spacing w:after="0"/>
        <w:ind w:left="0"/>
        <w:jc w:val="both"/>
      </w:pPr>
      <w:r>
        <w:drawing>
          <wp:inline distT="0" distB="0" distL="0" distR="0">
            <wp:extent cx="74803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80300" cy="3898900"/>
                    </a:xfrm>
                    <a:prstGeom prst="rect">
                      <a:avLst/>
                    </a:prstGeom>
                  </pic:spPr>
                </pic:pic>
              </a:graphicData>
            </a:graphic>
          </wp:inline>
        </w:drawing>
      </w:r>
    </w:p>
    <w:bookmarkStart w:name="z44" w:id="21"/>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xml:space="preserve">
2013 жылғы 19 ақпандағы  </w:t>
      </w:r>
      <w:r>
        <w:br/>
      </w:r>
      <w:r>
        <w:rPr>
          <w:rFonts w:ascii="Times New Roman"/>
          <w:b w:val="false"/>
          <w:i w:val="false"/>
          <w:color w:val="000000"/>
          <w:sz w:val="28"/>
        </w:rPr>
        <w:t xml:space="preserve">
N 08/01 қаулысымен    </w:t>
      </w:r>
      <w:r>
        <w:br/>
      </w:r>
      <w:r>
        <w:rPr>
          <w:rFonts w:ascii="Times New Roman"/>
          <w:b w:val="false"/>
          <w:i w:val="false"/>
          <w:color w:val="000000"/>
          <w:sz w:val="28"/>
        </w:rPr>
        <w:t xml:space="preserve">
бекітілген       </w:t>
      </w:r>
    </w:p>
    <w:bookmarkEnd w:id="21"/>
    <w:bookmarkStart w:name="z45" w:id="22"/>
    <w:p>
      <w:pPr>
        <w:spacing w:after="0"/>
        <w:ind w:left="0"/>
        <w:jc w:val="left"/>
      </w:pPr>
      <w:r>
        <w:rPr>
          <w:rFonts w:ascii="Times New Roman"/>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регламенті</w:t>
      </w:r>
    </w:p>
    <w:bookmarkEnd w:id="22"/>
    <w:bookmarkStart w:name="z46" w:id="23"/>
    <w:p>
      <w:pPr>
        <w:spacing w:after="0"/>
        <w:ind w:left="0"/>
        <w:jc w:val="left"/>
      </w:pPr>
      <w:r>
        <w:rPr>
          <w:rFonts w:ascii="Times New Roman"/>
          <w:b/>
          <w:i w:val="false"/>
          <w:color w:val="000000"/>
        </w:rPr>
        <w:t xml:space="preserve"> 
1. Негізгі түсініктер</w:t>
      </w:r>
    </w:p>
    <w:bookmarkEnd w:id="23"/>
    <w:bookmarkStart w:name="z47" w:id="24"/>
    <w:p>
      <w:pPr>
        <w:spacing w:after="0"/>
        <w:ind w:left="0"/>
        <w:jc w:val="both"/>
      </w:pPr>
      <w:r>
        <w:rPr>
          <w:rFonts w:ascii="Times New Roman"/>
          <w:b w:val="false"/>
          <w:i w:val="false"/>
          <w:color w:val="000000"/>
          <w:sz w:val="28"/>
        </w:rPr>
        <w:t>       
1. Осы регламентте келесі негізгі түсініктер қолданылады:</w:t>
      </w:r>
      <w:r>
        <w:br/>
      </w:r>
      <w:r>
        <w:rPr>
          <w:rFonts w:ascii="Times New Roman"/>
          <w:b w:val="false"/>
          <w:i w:val="false"/>
          <w:color w:val="000000"/>
          <w:sz w:val="28"/>
        </w:rPr>
        <w:t>
      1) білім беру ұйымы – бастауыш, негізгі орта, жалпы орта білім берудің жалпы білім беру оқу бағдарламаларын іске асыратын орта білім беру ұйымы;</w:t>
      </w:r>
      <w:r>
        <w:br/>
      </w:r>
      <w:r>
        <w:rPr>
          <w:rFonts w:ascii="Times New Roman"/>
          <w:b w:val="false"/>
          <w:i w:val="false"/>
          <w:color w:val="000000"/>
          <w:sz w:val="28"/>
        </w:rPr>
        <w:t>
      2) ҚФБ - құрылымдық-функционалдық бірлік: уәкілетті органдардың жауапты тұлғалары, мемлекеттік органдардың құрылымдық бөлімдері, мемлекеттік органдар, ақпараттық жүйелер және немесе оның қосалқы жүйелері.</w:t>
      </w:r>
    </w:p>
    <w:bookmarkEnd w:id="24"/>
    <w:bookmarkStart w:name="z48" w:id="25"/>
    <w:p>
      <w:pPr>
        <w:spacing w:after="0"/>
        <w:ind w:left="0"/>
        <w:jc w:val="left"/>
      </w:pPr>
      <w:r>
        <w:rPr>
          <w:rFonts w:ascii="Times New Roman"/>
          <w:b/>
          <w:i w:val="false"/>
          <w:color w:val="000000"/>
        </w:rPr>
        <w:t xml:space="preserve"> 
2. Жалпы ережелер</w:t>
      </w:r>
    </w:p>
    <w:bookmarkEnd w:id="25"/>
    <w:bookmarkStart w:name="z49" w:id="26"/>
    <w:p>
      <w:pPr>
        <w:spacing w:after="0"/>
        <w:ind w:left="0"/>
        <w:jc w:val="both"/>
      </w:pPr>
      <w:r>
        <w:rPr>
          <w:rFonts w:ascii="Times New Roman"/>
          <w:b w:val="false"/>
          <w:i w:val="false"/>
          <w:color w:val="000000"/>
          <w:sz w:val="28"/>
        </w:rPr>
        <w:t>       
2. Осы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регламенті (бұдан әрі – регламент) Қазақстан Республикасының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ұйымдарында құжаттарды қабылдау тәртібін айқындайды.</w:t>
      </w:r>
      <w:r>
        <w:br/>
      </w:r>
      <w:r>
        <w:rPr>
          <w:rFonts w:ascii="Times New Roman"/>
          <w:b w:val="false"/>
          <w:i w:val="false"/>
          <w:color w:val="000000"/>
          <w:sz w:val="28"/>
        </w:rPr>
        <w:t>
</w:t>
      </w:r>
      <w:r>
        <w:rPr>
          <w:rFonts w:ascii="Times New Roman"/>
          <w:b w:val="false"/>
          <w:i w:val="false"/>
          <w:color w:val="000000"/>
          <w:sz w:val="28"/>
        </w:rPr>
        <w:t>
      3. Мемлекеттік қызмет облыстық коммуналдық меншік болып табылатын орта білім беру ұйымдарымен көрсетіледі (бұдан әрі – білім беру ұйымы) (байланыс мәліметтері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Қазақстан Республикасы </w:t>
      </w:r>
      <w:r>
        <w:rPr>
          <w:rFonts w:ascii="Times New Roman"/>
          <w:b w:val="false"/>
          <w:i w:val="false"/>
          <w:color w:val="000000"/>
          <w:sz w:val="28"/>
        </w:rPr>
        <w:t>Конституциясы</w:t>
      </w:r>
      <w:r>
        <w:rPr>
          <w:rFonts w:ascii="Times New Roman"/>
          <w:b w:val="false"/>
          <w:i w:val="false"/>
          <w:color w:val="000000"/>
          <w:sz w:val="28"/>
        </w:rPr>
        <w:t>, "Білім туралы" Қазақстан Республикасының 2007 жылғы 27 шілдедегі </w:t>
      </w:r>
      <w:r>
        <w:rPr>
          <w:rFonts w:ascii="Times New Roman"/>
          <w:b w:val="false"/>
          <w:i w:val="false"/>
          <w:color w:val="000000"/>
          <w:sz w:val="28"/>
        </w:rPr>
        <w:t>Заңы</w:t>
      </w:r>
      <w:r>
        <w:rPr>
          <w:rFonts w:ascii="Times New Roman"/>
          <w:b w:val="false"/>
          <w:i w:val="false"/>
          <w:color w:val="000000"/>
          <w:sz w:val="28"/>
        </w:rPr>
        <w:t>, "Бастауыш,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N 127 </w:t>
      </w:r>
      <w:r>
        <w:rPr>
          <w:rFonts w:ascii="Times New Roman"/>
          <w:b w:val="false"/>
          <w:i w:val="false"/>
          <w:color w:val="000000"/>
          <w:sz w:val="28"/>
        </w:rPr>
        <w:t>қаулысы</w:t>
      </w:r>
      <w:r>
        <w:rPr>
          <w:rFonts w:ascii="Times New Roman"/>
          <w:b w:val="false"/>
          <w:i w:val="false"/>
          <w:color w:val="000000"/>
          <w:sz w:val="28"/>
        </w:rPr>
        <w:t>, Қазақстан Республикасы Үкіметінің 2012 жылғы 31 тамыздағы N 1119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
      6. Мемлекеттік қызметті алушыға берілетін мемлекеттік қызметтің аяқталу нысаны білім беру ұйымдарының жалпы орта білім беретін ұйымдарға оқуға қабылдау туралы жалпы бұйрығы немесе қызмет көрсетуден бас тарту туралы дәлелді жауап болып табылады.</w:t>
      </w:r>
    </w:p>
    <w:bookmarkEnd w:id="26"/>
    <w:bookmarkStart w:name="z54" w:id="27"/>
    <w:p>
      <w:pPr>
        <w:spacing w:after="0"/>
        <w:ind w:left="0"/>
        <w:jc w:val="left"/>
      </w:pPr>
      <w:r>
        <w:rPr>
          <w:rFonts w:ascii="Times New Roman"/>
          <w:b/>
          <w:i w:val="false"/>
          <w:color w:val="000000"/>
        </w:rPr>
        <w:t xml:space="preserve"> 
3. Мемлекеттік қызмет көрсету тәртібіне талаптар</w:t>
      </w:r>
    </w:p>
    <w:bookmarkEnd w:id="27"/>
    <w:bookmarkStart w:name="z55" w:id="28"/>
    <w:p>
      <w:pPr>
        <w:spacing w:after="0"/>
        <w:ind w:left="0"/>
        <w:jc w:val="both"/>
      </w:pPr>
      <w:r>
        <w:rPr>
          <w:rFonts w:ascii="Times New Roman"/>
          <w:b w:val="false"/>
          <w:i w:val="false"/>
          <w:color w:val="000000"/>
          <w:sz w:val="28"/>
        </w:rPr>
        <w:t>       
7. Аталған қызмет Қазақстан Республикасының 7-18 жастағы азаматтарына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көрсетудің мерзімі мемлекеттік қызметті алушылар қажетті құжаттарды тапсырған уақыттан бастап бір жұмыс күнін құрайды:</w:t>
      </w:r>
      <w:r>
        <w:br/>
      </w:r>
      <w:r>
        <w:rPr>
          <w:rFonts w:ascii="Times New Roman"/>
          <w:b w:val="false"/>
          <w:i w:val="false"/>
          <w:color w:val="000000"/>
          <w:sz w:val="28"/>
        </w:rPr>
        <w:t>
      1) өтініш берілген күні (тіркеу кезінде) сол жерде көрсетілетін мемлекеттік қызметті алуға дейінгі күту уақыты – 30 минут;</w:t>
      </w:r>
      <w:r>
        <w:br/>
      </w:r>
      <w:r>
        <w:rPr>
          <w:rFonts w:ascii="Times New Roman"/>
          <w:b w:val="false"/>
          <w:i w:val="false"/>
          <w:color w:val="000000"/>
          <w:sz w:val="28"/>
        </w:rPr>
        <w:t>
      2) өтініш берілген күні сол жерде көрсетілетін мемлекеттік қызметті алушыға қызмет көрсету уақыты – 30 минуттан аспауы керек.</w:t>
      </w:r>
      <w:r>
        <w:br/>
      </w:r>
      <w:r>
        <w:rPr>
          <w:rFonts w:ascii="Times New Roman"/>
          <w:b w:val="false"/>
          <w:i w:val="false"/>
          <w:color w:val="000000"/>
          <w:sz w:val="28"/>
        </w:rPr>
        <w:t>
      Көрсетілетін мемлекеттік қызметтің соңғы нәтижесін (білім беру ұйымдарына оқуға қабылдау туралы бұйрық) алу мерзімі – 3 айдан аспауы керек, себебі оқуға қабылдау туралы бұйрық барлық білім алушылар үшін ортақ болып табылады.</w:t>
      </w:r>
      <w:r>
        <w:br/>
      </w:r>
      <w:r>
        <w:rPr>
          <w:rFonts w:ascii="Times New Roman"/>
          <w:b w:val="false"/>
          <w:i w:val="false"/>
          <w:color w:val="000000"/>
          <w:sz w:val="28"/>
        </w:rPr>
        <w:t>
</w:t>
      </w:r>
      <w:r>
        <w:rPr>
          <w:rFonts w:ascii="Times New Roman"/>
          <w:b w:val="false"/>
          <w:i w:val="false"/>
          <w:color w:val="000000"/>
          <w:sz w:val="28"/>
        </w:rPr>
        <w:t>
      9. Мемлекеттік қызмет барлық санаттағы азаматтар үшін мемлекеттік білім беру ұйымдарында тегін болып табылады.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демалыс және мереке күндерін қоспағанда, күн сайын 9.00-ден 13.00-ге дейін жүзеге асырылады.</w:t>
      </w:r>
      <w:r>
        <w:br/>
      </w:r>
      <w:r>
        <w:rPr>
          <w:rFonts w:ascii="Times New Roman"/>
          <w:b w:val="false"/>
          <w:i w:val="false"/>
          <w:color w:val="000000"/>
          <w:sz w:val="28"/>
        </w:rPr>
        <w:t>
      Алдын ала жазылу және жеделдетіп ресімдеу қарастырылмаған.</w:t>
      </w:r>
      <w:r>
        <w:br/>
      </w:r>
      <w:r>
        <w:rPr>
          <w:rFonts w:ascii="Times New Roman"/>
          <w:b w:val="false"/>
          <w:i w:val="false"/>
          <w:color w:val="000000"/>
          <w:sz w:val="28"/>
        </w:rPr>
        <w:t>
</w:t>
      </w:r>
      <w:r>
        <w:rPr>
          <w:rFonts w:ascii="Times New Roman"/>
          <w:b w:val="false"/>
          <w:i w:val="false"/>
          <w:color w:val="000000"/>
          <w:sz w:val="28"/>
        </w:rPr>
        <w:t>
      11. Мемлекеттік қызмет өтініш берушінің тұрғылықты жері бойынша және аталған білім беру ұйымының қызмет көрсету аумағын (шағын аудан) есепке ала отырып, білім беру ұйымдарында көрсетіледі.</w:t>
      </w:r>
      <w:r>
        <w:br/>
      </w:r>
      <w:r>
        <w:rPr>
          <w:rFonts w:ascii="Times New Roman"/>
          <w:b w:val="false"/>
          <w:i w:val="false"/>
          <w:color w:val="000000"/>
          <w:sz w:val="28"/>
        </w:rPr>
        <w:t>
      Күтуге және қажетті құжаттарды дайындауға қолайлы болуы үшін ғимарат креслолармен және орындықтармен жабдықталған.</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мемлекеттік қызметті алушыдан өтініші түскен сәттен бастап, мемлекеттік қызмет көрсету нәтижесін беру сәтіне дейін мемлекеттік қызметті көрсету кезеңдері:</w:t>
      </w:r>
      <w:r>
        <w:br/>
      </w:r>
      <w:r>
        <w:rPr>
          <w:rFonts w:ascii="Times New Roman"/>
          <w:b w:val="false"/>
          <w:i w:val="false"/>
          <w:color w:val="000000"/>
          <w:sz w:val="28"/>
        </w:rPr>
        <w:t>
      1) мемлекеттік қызмет алушы білім беру ұйымына жүгінеді және өтініш береді, керекті құжаттарды білім беру ұйымының кеңсесіне жауапты тұлғаға тапсырылады;</w:t>
      </w:r>
      <w:r>
        <w:br/>
      </w:r>
      <w:r>
        <w:rPr>
          <w:rFonts w:ascii="Times New Roman"/>
          <w:b w:val="false"/>
          <w:i w:val="false"/>
          <w:color w:val="000000"/>
          <w:sz w:val="28"/>
        </w:rPr>
        <w:t>
      2) жауапты тұлға қажет құжаттарды қабылданғаны туралы қолхат береді;</w:t>
      </w:r>
      <w:r>
        <w:br/>
      </w:r>
      <w:r>
        <w:rPr>
          <w:rFonts w:ascii="Times New Roman"/>
          <w:b w:val="false"/>
          <w:i w:val="false"/>
          <w:color w:val="000000"/>
          <w:sz w:val="28"/>
        </w:rPr>
        <w:t>
      3) жауапты тұлға осы құжаттарды білім беру ұйымының басшысына қарастыруға береді;</w:t>
      </w:r>
      <w:r>
        <w:br/>
      </w:r>
      <w:r>
        <w:rPr>
          <w:rFonts w:ascii="Times New Roman"/>
          <w:b w:val="false"/>
          <w:i w:val="false"/>
          <w:color w:val="000000"/>
          <w:sz w:val="28"/>
        </w:rPr>
        <w:t>
      4) білім беру ұйымының басшысы мемлекеттік қызметті алушыларды білім беру ұйымының Жарғысымен және басқа да білім беру үдерісін реттейтін құжаттармен таныстырады;</w:t>
      </w:r>
      <w:r>
        <w:br/>
      </w:r>
      <w:r>
        <w:rPr>
          <w:rFonts w:ascii="Times New Roman"/>
          <w:b w:val="false"/>
          <w:i w:val="false"/>
          <w:color w:val="000000"/>
          <w:sz w:val="28"/>
        </w:rPr>
        <w:t>
      5) білім беру ұйымының басшысы білім беру ұйымына қабылдау туралы білім беру ұйымының жалпы бұйрығын немесе қызмет көрсетуден бас тарту туралы дәлелді жауапты дайындайды және жауапты тұлғаға береді;</w:t>
      </w:r>
      <w:r>
        <w:br/>
      </w:r>
      <w:r>
        <w:rPr>
          <w:rFonts w:ascii="Times New Roman"/>
          <w:b w:val="false"/>
          <w:i w:val="false"/>
          <w:color w:val="000000"/>
          <w:sz w:val="28"/>
        </w:rPr>
        <w:t>
      6) мемлекеттік қызмет алушыға жауапты тұлға бұйрық немесе мемлекеттік қызмет көрсетуден бас тарту туралы дәлелді жауапты береді.</w:t>
      </w:r>
      <w:r>
        <w:br/>
      </w:r>
      <w:r>
        <w:rPr>
          <w:rFonts w:ascii="Times New Roman"/>
          <w:b w:val="false"/>
          <w:i w:val="false"/>
          <w:color w:val="000000"/>
          <w:sz w:val="28"/>
        </w:rPr>
        <w:t>
</w:t>
      </w:r>
      <w:r>
        <w:rPr>
          <w:rFonts w:ascii="Times New Roman"/>
          <w:b w:val="false"/>
          <w:i w:val="false"/>
          <w:color w:val="000000"/>
          <w:sz w:val="28"/>
        </w:rPr>
        <w:t>
      13. Білім беру ұйымында мемлекеттік қызмет көрсету үшін құжаттарды қабылдауды жүзеге асыратын, тұлғалардың ең аз саны бір қызметшіні құрайды.</w:t>
      </w:r>
    </w:p>
    <w:bookmarkEnd w:id="28"/>
    <w:bookmarkStart w:name="z62" w:id="29"/>
    <w:p>
      <w:pPr>
        <w:spacing w:after="0"/>
        <w:ind w:left="0"/>
        <w:jc w:val="left"/>
      </w:pPr>
      <w:r>
        <w:rPr>
          <w:rFonts w:ascii="Times New Roman"/>
          <w:b/>
          <w:i w:val="false"/>
          <w:color w:val="000000"/>
        </w:rPr>
        <w:t xml:space="preserve"> 
4. Мемлекеттік қызмет көрсету үдерісіндегі іс-әрекет (өзара іс-әрекет) тәртібін сипаттау</w:t>
      </w:r>
    </w:p>
    <w:bookmarkEnd w:id="29"/>
    <w:bookmarkStart w:name="z63" w:id="30"/>
    <w:p>
      <w:pPr>
        <w:spacing w:after="0"/>
        <w:ind w:left="0"/>
        <w:jc w:val="both"/>
      </w:pPr>
      <w:r>
        <w:rPr>
          <w:rFonts w:ascii="Times New Roman"/>
          <w:b w:val="false"/>
          <w:i w:val="false"/>
          <w:color w:val="000000"/>
          <w:sz w:val="28"/>
        </w:rPr>
        <w:t>       
14. Мемлекеттік қызметті алу үшін мемлекеттік қызметті алушы білім беру ұйымына өтініш білдірген жағдайда мынадай құжаттарды ұсынады:</w:t>
      </w:r>
      <w:r>
        <w:br/>
      </w:r>
      <w:r>
        <w:rPr>
          <w:rFonts w:ascii="Times New Roman"/>
          <w:b w:val="false"/>
          <w:i w:val="false"/>
          <w:color w:val="000000"/>
          <w:sz w:val="28"/>
        </w:rPr>
        <w:t>
      1) баланың заңды өкілдерінен өтініш (еркін нысанда);</w:t>
      </w:r>
      <w:r>
        <w:br/>
      </w:r>
      <w:r>
        <w:rPr>
          <w:rFonts w:ascii="Times New Roman"/>
          <w:b w:val="false"/>
          <w:i w:val="false"/>
          <w:color w:val="000000"/>
          <w:sz w:val="28"/>
        </w:rPr>
        <w:t>
      2) туу туралы куәліктің көшірмесі;</w:t>
      </w:r>
      <w:r>
        <w:br/>
      </w:r>
      <w:r>
        <w:rPr>
          <w:rFonts w:ascii="Times New Roman"/>
          <w:b w:val="false"/>
          <w:i w:val="false"/>
          <w:color w:val="000000"/>
          <w:sz w:val="28"/>
        </w:rPr>
        <w:t>
      3) денсаулығы туралы анықтама (денсаулық паспорты);</w:t>
      </w:r>
      <w:r>
        <w:br/>
      </w:r>
      <w:r>
        <w:rPr>
          <w:rFonts w:ascii="Times New Roman"/>
          <w:b w:val="false"/>
          <w:i w:val="false"/>
          <w:color w:val="000000"/>
          <w:sz w:val="28"/>
        </w:rPr>
        <w:t>
      4) тұратын жерінен анықтама немесе тұратын жерін растайтын басқа құжат;</w:t>
      </w:r>
      <w:r>
        <w:br/>
      </w:r>
      <w:r>
        <w:rPr>
          <w:rFonts w:ascii="Times New Roman"/>
          <w:b w:val="false"/>
          <w:i w:val="false"/>
          <w:color w:val="000000"/>
          <w:sz w:val="28"/>
        </w:rPr>
        <w:t>
      5) 3х4 көлеміндегі 2 дана фотосурет.</w:t>
      </w:r>
      <w:r>
        <w:br/>
      </w:r>
      <w:r>
        <w:rPr>
          <w:rFonts w:ascii="Times New Roman"/>
          <w:b w:val="false"/>
          <w:i w:val="false"/>
          <w:color w:val="000000"/>
          <w:sz w:val="28"/>
        </w:rPr>
        <w:t>
      Бастауыш білім беру ұйымына 1-сыныпқа келуші баланың заңды өкілдерінен өтініш ағымдағы жылғы 1 маусымнан 30 тамызға дейін жүргізіледі.</w:t>
      </w:r>
      <w:r>
        <w:br/>
      </w:r>
      <w:r>
        <w:rPr>
          <w:rFonts w:ascii="Times New Roman"/>
          <w:b w:val="false"/>
          <w:i w:val="false"/>
          <w:color w:val="000000"/>
          <w:sz w:val="28"/>
        </w:rPr>
        <w:t>
      1-сыныпқа қабылдау кезінде жекеменшік білім беру ұйымынан басқа бастауыш білім беру ұйымдары емтихан мен тестілеу жүргізбейді.</w:t>
      </w:r>
      <w:r>
        <w:br/>
      </w:r>
      <w:r>
        <w:rPr>
          <w:rFonts w:ascii="Times New Roman"/>
          <w:b w:val="false"/>
          <w:i w:val="false"/>
          <w:color w:val="000000"/>
          <w:sz w:val="28"/>
        </w:rPr>
        <w:t>
      Білім беру ұйымына құжаттарды қабылдау немесе оқуға қабылдау бойынша мемлекеттік қызметті алуға үміткер мемлекеттік қызметті алушы таңдаған оқыту бейініне сәйкес білім беру ұйымының мәртебесін, білім беру деңгейін, сондай-ақ, білім беру ұйымының қызмет көрсету аумағын (шағын аудан) ескергені жөн.</w:t>
      </w:r>
      <w:r>
        <w:br/>
      </w:r>
      <w:r>
        <w:rPr>
          <w:rFonts w:ascii="Times New Roman"/>
          <w:b w:val="false"/>
          <w:i w:val="false"/>
          <w:color w:val="000000"/>
          <w:sz w:val="28"/>
        </w:rPr>
        <w:t>
</w:t>
      </w:r>
      <w:r>
        <w:rPr>
          <w:rFonts w:ascii="Times New Roman"/>
          <w:b w:val="false"/>
          <w:i w:val="false"/>
          <w:color w:val="000000"/>
          <w:sz w:val="28"/>
        </w:rPr>
        <w:t>
      15. Мемлекеттік қызмет туралы ақпаратты Қарағанды облысының білім басқармасының uo.bilimal.kz. ресми сайтынан алуға болады.</w:t>
      </w:r>
      <w:r>
        <w:br/>
      </w:r>
      <w:r>
        <w:rPr>
          <w:rFonts w:ascii="Times New Roman"/>
          <w:b w:val="false"/>
          <w:i w:val="false"/>
          <w:color w:val="000000"/>
          <w:sz w:val="28"/>
        </w:rPr>
        <w:t>
</w:t>
      </w:r>
      <w:r>
        <w:rPr>
          <w:rFonts w:ascii="Times New Roman"/>
          <w:b w:val="false"/>
          <w:i w:val="false"/>
          <w:color w:val="000000"/>
          <w:sz w:val="28"/>
        </w:rPr>
        <w:t>
      16. Мемлекеттік қызметті алу үшін құжаттарды тапсыру кезінде мемлекеттік қызметті алушыға қажет құжаттардың қабылданғаны туралы қолхат беріледі, онда:</w:t>
      </w:r>
      <w:r>
        <w:br/>
      </w:r>
      <w:r>
        <w:rPr>
          <w:rFonts w:ascii="Times New Roman"/>
          <w:b w:val="false"/>
          <w:i w:val="false"/>
          <w:color w:val="000000"/>
          <w:sz w:val="28"/>
        </w:rPr>
        <w:t>
      1) өтінішті қабылдау нөмірі және уақыты;</w:t>
      </w:r>
      <w:r>
        <w:br/>
      </w:r>
      <w:r>
        <w:rPr>
          <w:rFonts w:ascii="Times New Roman"/>
          <w:b w:val="false"/>
          <w:i w:val="false"/>
          <w:color w:val="000000"/>
          <w:sz w:val="28"/>
        </w:rPr>
        <w:t>
      2) құжаттардың саны мен атауы;</w:t>
      </w:r>
      <w:r>
        <w:br/>
      </w:r>
      <w:r>
        <w:rPr>
          <w:rFonts w:ascii="Times New Roman"/>
          <w:b w:val="false"/>
          <w:i w:val="false"/>
          <w:color w:val="000000"/>
          <w:sz w:val="28"/>
        </w:rPr>
        <w:t>
      3) құжаттарды қабылдаушы жауапты тұлғаның тегі, аты, әкесінің аты.</w:t>
      </w:r>
      <w:r>
        <w:br/>
      </w:r>
      <w:r>
        <w:rPr>
          <w:rFonts w:ascii="Times New Roman"/>
          <w:b w:val="false"/>
          <w:i w:val="false"/>
          <w:color w:val="000000"/>
          <w:sz w:val="28"/>
        </w:rPr>
        <w:t>
</w:t>
      </w:r>
      <w:r>
        <w:rPr>
          <w:rFonts w:ascii="Times New Roman"/>
          <w:b w:val="false"/>
          <w:i w:val="false"/>
          <w:color w:val="000000"/>
          <w:sz w:val="28"/>
        </w:rPr>
        <w:t>
      17. Қызмет көрсету нәтижесін жеткізу тәсілі: білім беру ұйымдарына өтініш берушінің жеке қатысуы арқылы.</w:t>
      </w:r>
      <w:r>
        <w:br/>
      </w:r>
      <w:r>
        <w:rPr>
          <w:rFonts w:ascii="Times New Roman"/>
          <w:b w:val="false"/>
          <w:i w:val="false"/>
          <w:color w:val="000000"/>
          <w:sz w:val="28"/>
        </w:rPr>
        <w:t>
</w:t>
      </w:r>
      <w:r>
        <w:rPr>
          <w:rFonts w:ascii="Times New Roman"/>
          <w:b w:val="false"/>
          <w:i w:val="false"/>
          <w:color w:val="000000"/>
          <w:sz w:val="28"/>
        </w:rPr>
        <w:t>
      18. Мемлекеттік қызметті алушыға мемлекеттік қызмет көрсетуден бас тартуға мыналар негіз болуы мүмкін:</w:t>
      </w:r>
      <w:r>
        <w:br/>
      </w:r>
      <w:r>
        <w:rPr>
          <w:rFonts w:ascii="Times New Roman"/>
          <w:b w:val="false"/>
          <w:i w:val="false"/>
          <w:color w:val="000000"/>
          <w:sz w:val="28"/>
        </w:rPr>
        <w:t>
      1) осы стандарттың </w:t>
      </w:r>
      <w:r>
        <w:rPr>
          <w:rFonts w:ascii="Times New Roman"/>
          <w:b w:val="false"/>
          <w:i w:val="false"/>
          <w:color w:val="000000"/>
          <w:sz w:val="28"/>
        </w:rPr>
        <w:t>14-тармағында</w:t>
      </w:r>
      <w:r>
        <w:rPr>
          <w:rFonts w:ascii="Times New Roman"/>
          <w:b w:val="false"/>
          <w:i w:val="false"/>
          <w:color w:val="000000"/>
          <w:sz w:val="28"/>
        </w:rPr>
        <w:t xml:space="preserve"> қарастырылған құжаттар пакетінің толық берілмеуі;</w:t>
      </w:r>
      <w:r>
        <w:br/>
      </w:r>
      <w:r>
        <w:rPr>
          <w:rFonts w:ascii="Times New Roman"/>
          <w:b w:val="false"/>
          <w:i w:val="false"/>
          <w:color w:val="000000"/>
          <w:sz w:val="28"/>
        </w:rPr>
        <w:t>
      2) құжаттарда дәйексіз немесе бұрмаланған фактілердің (мәліметтердің) анықталуы;</w:t>
      </w:r>
      <w:r>
        <w:br/>
      </w:r>
      <w:r>
        <w:rPr>
          <w:rFonts w:ascii="Times New Roman"/>
          <w:b w:val="false"/>
          <w:i w:val="false"/>
          <w:color w:val="000000"/>
          <w:sz w:val="28"/>
        </w:rPr>
        <w:t>
      3) аталған білім беру ұйымында сұратылған білім беру деңгейінің жоқтығы немесе сәйкес келмеуі;</w:t>
      </w:r>
      <w:r>
        <w:br/>
      </w:r>
      <w:r>
        <w:rPr>
          <w:rFonts w:ascii="Times New Roman"/>
          <w:b w:val="false"/>
          <w:i w:val="false"/>
          <w:color w:val="000000"/>
          <w:sz w:val="28"/>
        </w:rPr>
        <w:t>
      4) мемлекеттік қызметті алушының оқу көрсеткішінің таңдалған білім беру ұйымының мәртебесіне сәйкес келмеуі;</w:t>
      </w:r>
      <w:r>
        <w:br/>
      </w:r>
      <w:r>
        <w:rPr>
          <w:rFonts w:ascii="Times New Roman"/>
          <w:b w:val="false"/>
          <w:i w:val="false"/>
          <w:color w:val="000000"/>
          <w:sz w:val="28"/>
        </w:rPr>
        <w:t>
      5) аталған білім беру ұйымының қызмет көрсету аумағына тұрғылықты жерінің сәйкес келмеуі.</w:t>
      </w:r>
      <w:r>
        <w:br/>
      </w:r>
      <w:r>
        <w:rPr>
          <w:rFonts w:ascii="Times New Roman"/>
          <w:b w:val="false"/>
          <w:i w:val="false"/>
          <w:color w:val="000000"/>
          <w:sz w:val="28"/>
        </w:rPr>
        <w:t>
      Аталған білім беру ұйымдарында қажетті оқыту бейіні жоқ болса, мемлекеттік қызметті алушыға аудан (қала) аумағындағы басқа да жалпы білім беретін мектептерде таңдаған оқыту бейіні бойынша бос орындардың болуы туралы ақпарат беріледі.</w:t>
      </w:r>
      <w:r>
        <w:br/>
      </w:r>
      <w:r>
        <w:rPr>
          <w:rFonts w:ascii="Times New Roman"/>
          <w:b w:val="false"/>
          <w:i w:val="false"/>
          <w:color w:val="000000"/>
          <w:sz w:val="28"/>
        </w:rPr>
        <w:t>
      Білім беру ұйымына қабылдау үшін өтініш берушінің құжаттарын қабылдау кезінде басшылар мемлекеттік қызметті алушыларды білім беру ұйымының Жарғысымен және басқа да білім беру үдерісін реттейтін құжаттармен таныстыруы тиіс.</w:t>
      </w:r>
      <w:r>
        <w:br/>
      </w:r>
      <w:r>
        <w:rPr>
          <w:rFonts w:ascii="Times New Roman"/>
          <w:b w:val="false"/>
          <w:i w:val="false"/>
          <w:color w:val="000000"/>
          <w:sz w:val="28"/>
        </w:rPr>
        <w:t>
</w:t>
      </w:r>
      <w:r>
        <w:rPr>
          <w:rFonts w:ascii="Times New Roman"/>
          <w:b w:val="false"/>
          <w:i w:val="false"/>
          <w:color w:val="000000"/>
          <w:sz w:val="28"/>
        </w:rPr>
        <w:t>
      19. Мемлекеттік қызмет көрсету үдерісінде төмендегі құрылымды-функционалдық бірліктер әрекеттеседі:</w:t>
      </w:r>
      <w:r>
        <w:br/>
      </w:r>
      <w:r>
        <w:rPr>
          <w:rFonts w:ascii="Times New Roman"/>
          <w:b w:val="false"/>
          <w:i w:val="false"/>
          <w:color w:val="000000"/>
          <w:sz w:val="28"/>
        </w:rPr>
        <w:t>
      1) білім беру ұйымының басшысы;</w:t>
      </w:r>
      <w:r>
        <w:br/>
      </w:r>
      <w:r>
        <w:rPr>
          <w:rFonts w:ascii="Times New Roman"/>
          <w:b w:val="false"/>
          <w:i w:val="false"/>
          <w:color w:val="000000"/>
          <w:sz w:val="28"/>
        </w:rPr>
        <w:t>
      2) білім беру ұйымының жауапты тұлғасы.</w:t>
      </w:r>
      <w:r>
        <w:br/>
      </w:r>
      <w:r>
        <w:rPr>
          <w:rFonts w:ascii="Times New Roman"/>
          <w:b w:val="false"/>
          <w:i w:val="false"/>
          <w:color w:val="000000"/>
          <w:sz w:val="28"/>
        </w:rPr>
        <w:t>
</w:t>
      </w:r>
      <w:r>
        <w:rPr>
          <w:rFonts w:ascii="Times New Roman"/>
          <w:b w:val="false"/>
          <w:i w:val="false"/>
          <w:color w:val="000000"/>
          <w:sz w:val="28"/>
        </w:rPr>
        <w:t>
      20. Әрбір әкімшілік әрекетінің (рәсімінің) орындау мерзімінің көрсетілуімен әрбір ҚФБ әкімшілік іс-әрекеттерінің (рәсімдерінің) өзара әрекеттестік және реттілігінің мәтіндік кестелік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21. Мемлекеттік қызмет көрсету үдерісіндегі әкімшілік іс-әрекеттердің логикалық реттілігі арасындағы өзара қатынасты көрсететін кесте,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30"/>
    <w:bookmarkStart w:name="z71" w:id="31"/>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31"/>
    <w:bookmarkStart w:name="z72" w:id="32"/>
    <w:p>
      <w:pPr>
        <w:spacing w:after="0"/>
        <w:ind w:left="0"/>
        <w:jc w:val="both"/>
      </w:pPr>
      <w:r>
        <w:rPr>
          <w:rFonts w:ascii="Times New Roman"/>
          <w:b w:val="false"/>
          <w:i w:val="false"/>
          <w:color w:val="000000"/>
          <w:sz w:val="28"/>
        </w:rPr>
        <w:t>       
22. Мемлекеттік қызмет көрсету үшін білім беру ұйымының басшысы жауапты тұлға (бұдан әрі - лауазымды тұлға) болып табылады.</w:t>
      </w:r>
      <w:r>
        <w:br/>
      </w:r>
      <w:r>
        <w:rPr>
          <w:rFonts w:ascii="Times New Roman"/>
          <w:b w:val="false"/>
          <w:i w:val="false"/>
          <w:color w:val="000000"/>
          <w:sz w:val="28"/>
        </w:rPr>
        <w:t>
</w:t>
      </w:r>
      <w:r>
        <w:rPr>
          <w:rFonts w:ascii="Times New Roman"/>
          <w:b w:val="false"/>
          <w:i w:val="false"/>
          <w:color w:val="000000"/>
          <w:sz w:val="28"/>
        </w:rPr>
        <w:t>
      23. Лауазымды тұлға Қазақстан Республикасының заңнамасына сәйкес белгіленген мерзімде мемлекеттік қызметті көрсетуді жүзеге асыруға және сапасына жауапты болады.</w:t>
      </w:r>
    </w:p>
    <w:bookmarkEnd w:id="32"/>
    <w:bookmarkStart w:name="z74" w:id="33"/>
    <w:p>
      <w:pPr>
        <w:spacing w:after="0"/>
        <w:ind w:left="0"/>
        <w:jc w:val="both"/>
      </w:pPr>
      <w:r>
        <w:rPr>
          <w:rFonts w:ascii="Times New Roman"/>
          <w:b w:val="false"/>
          <w:i w:val="false"/>
          <w:color w:val="000000"/>
          <w:sz w:val="28"/>
        </w:rPr>
        <w:t xml:space="preserve">
"Бастауыш, негізгі орта, жалпы орта  </w:t>
      </w:r>
      <w:r>
        <w:br/>
      </w:r>
      <w:r>
        <w:rPr>
          <w:rFonts w:ascii="Times New Roman"/>
          <w:b w:val="false"/>
          <w:i w:val="false"/>
          <w:color w:val="000000"/>
          <w:sz w:val="28"/>
        </w:rPr>
        <w:t xml:space="preserve">
білім берудің жалпы білім беретін   </w:t>
      </w:r>
      <w:r>
        <w:br/>
      </w:r>
      <w:r>
        <w:rPr>
          <w:rFonts w:ascii="Times New Roman"/>
          <w:b w:val="false"/>
          <w:i w:val="false"/>
          <w:color w:val="000000"/>
          <w:sz w:val="28"/>
        </w:rPr>
        <w:t xml:space="preserve">
бағдарламалары бойынша оқыту үшін   </w:t>
      </w:r>
      <w:r>
        <w:br/>
      </w:r>
      <w:r>
        <w:rPr>
          <w:rFonts w:ascii="Times New Roman"/>
          <w:b w:val="false"/>
          <w:i w:val="false"/>
          <w:color w:val="000000"/>
          <w:sz w:val="28"/>
        </w:rPr>
        <w:t>
ведомстволық бағыныстылығына қарамастан</w:t>
      </w:r>
      <w:r>
        <w:br/>
      </w:r>
      <w:r>
        <w:rPr>
          <w:rFonts w:ascii="Times New Roman"/>
          <w:b w:val="false"/>
          <w:i w:val="false"/>
          <w:color w:val="000000"/>
          <w:sz w:val="28"/>
        </w:rPr>
        <w:t xml:space="preserve">
білім беру ұйымдарына құжаттарды   </w:t>
      </w:r>
      <w:r>
        <w:br/>
      </w:r>
      <w:r>
        <w:rPr>
          <w:rFonts w:ascii="Times New Roman"/>
          <w:b w:val="false"/>
          <w:i w:val="false"/>
          <w:color w:val="000000"/>
          <w:sz w:val="28"/>
        </w:rPr>
        <w:t xml:space="preserve">
қабылдау және оқуға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33"/>
    <w:bookmarkStart w:name="z75" w:id="34"/>
    <w:p>
      <w:pPr>
        <w:spacing w:after="0"/>
        <w:ind w:left="0"/>
        <w:jc w:val="left"/>
      </w:pPr>
      <w:r>
        <w:rPr>
          <w:rFonts w:ascii="Times New Roman"/>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бойынша білім беру ұйымының байланыс деректері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9"/>
        <w:gridCol w:w="3087"/>
        <w:gridCol w:w="6034"/>
      </w:tblGrid>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мемлекеттік қызметті көрсету бойынша функцияларды жүзеге асыратын білім беру ұйымдарының атаулары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білім басқармасының "Дарынды балаларға арналған Қарағанды орта мамандандырылған музыка мектеп-интернаты" Коммуналдық мемлекеттік мекемесі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қаласы, Крылов көшесі 87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417085</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білім басқармасының "Дарын" дарынды балаларға арналған Қарағанды облыстық мамандандырылған мектеп-интернаты" Коммуналдық мемлекеттік мекемесі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қаласы, Гапеев көшесі 29/2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347727 8 (7212) 247726</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білім басқармасының "Мұрагер" дарынды балаларға арналған облыстық мамандандырылған мектеп-интернаты" Коммуналдық мемлекеттік мекемесі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қаласы, Гоголь көшесі 46 А</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500368 8 (7212) 500365</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білім басқармасының "Н. Нұрмақов атындағы дарынды балаларға арналған облыстық мамандандырылған мектеп-интернаты" Коммуналдық мемлекеттік мекемесі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қаласы, Алиханов көшесі 36/2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567232 8 (7212) 568943</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білім басқармасының "Жамбыл атындағы N 7 дарынды балаларға арналған облыстық мамандандырылған мектеп-интернаты" Коммуналдық мемлекеттік мекемесі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қаласы, 12 шағын ауданы 3 үй</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451649 8 (7212) 450246</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білім басқармасының "Қарағанды қаласының дарынды балаларға арналған N 1 облыстық Қазақ-түрік лицей- интернаты" Коммуналдық мемлекеттік мекемесі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қаласы, Ақтөбе көшесі 1 А</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224998 8 (7212) 220703</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білім басқармасының "Жезқазған қаласының дарынды балаларға арналған облыстық Қазақ-түрік ерлер лицей- интернаты" КММ Коммуналдық мемлекеттік мекемесі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Жезқазған қаласы, Абай көшесі 77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760955 8 (7102) 764797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6" w:id="35"/>
    <w:p>
      <w:pPr>
        <w:spacing w:after="0"/>
        <w:ind w:left="0"/>
        <w:jc w:val="both"/>
      </w:pPr>
      <w:r>
        <w:rPr>
          <w:rFonts w:ascii="Times New Roman"/>
          <w:b w:val="false"/>
          <w:i w:val="false"/>
          <w:color w:val="000000"/>
          <w:sz w:val="28"/>
        </w:rPr>
        <w:t xml:space="preserve">
"Бастауыш, негізгі орта, жалпы орта  </w:t>
      </w:r>
      <w:r>
        <w:br/>
      </w:r>
      <w:r>
        <w:rPr>
          <w:rFonts w:ascii="Times New Roman"/>
          <w:b w:val="false"/>
          <w:i w:val="false"/>
          <w:color w:val="000000"/>
          <w:sz w:val="28"/>
        </w:rPr>
        <w:t xml:space="preserve">
білім берудің жалпы білім беретін   </w:t>
      </w:r>
      <w:r>
        <w:br/>
      </w:r>
      <w:r>
        <w:rPr>
          <w:rFonts w:ascii="Times New Roman"/>
          <w:b w:val="false"/>
          <w:i w:val="false"/>
          <w:color w:val="000000"/>
          <w:sz w:val="28"/>
        </w:rPr>
        <w:t xml:space="preserve">
бағдарламалары бойынша оқыту үшін   </w:t>
      </w:r>
      <w:r>
        <w:br/>
      </w:r>
      <w:r>
        <w:rPr>
          <w:rFonts w:ascii="Times New Roman"/>
          <w:b w:val="false"/>
          <w:i w:val="false"/>
          <w:color w:val="000000"/>
          <w:sz w:val="28"/>
        </w:rPr>
        <w:t>
ведомстволық бағыныстылығына қарамастан</w:t>
      </w:r>
      <w:r>
        <w:br/>
      </w:r>
      <w:r>
        <w:rPr>
          <w:rFonts w:ascii="Times New Roman"/>
          <w:b w:val="false"/>
          <w:i w:val="false"/>
          <w:color w:val="000000"/>
          <w:sz w:val="28"/>
        </w:rPr>
        <w:t xml:space="preserve">
білім беру ұйымдарына құжаттарды   </w:t>
      </w:r>
      <w:r>
        <w:br/>
      </w:r>
      <w:r>
        <w:rPr>
          <w:rFonts w:ascii="Times New Roman"/>
          <w:b w:val="false"/>
          <w:i w:val="false"/>
          <w:color w:val="000000"/>
          <w:sz w:val="28"/>
        </w:rPr>
        <w:t xml:space="preserve">
қабылдау және оқуға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35"/>
    <w:bookmarkStart w:name="z77" w:id="36"/>
    <w:p>
      <w:pPr>
        <w:spacing w:after="0"/>
        <w:ind w:left="0"/>
        <w:jc w:val="left"/>
      </w:pPr>
      <w:r>
        <w:rPr>
          <w:rFonts w:ascii="Times New Roman"/>
          <w:b/>
          <w:i w:val="false"/>
          <w:color w:val="000000"/>
        </w:rPr>
        <w:t xml:space="preserve"> 
Әрбір әкімшілік іс-әрекетінің (рәсімінің) орындау мерзімінің көрсетілуімен әрбір ҚФБ әкімшілік іс-әрекеттерінің (рәсімдерінің) өзара әрекеттестік және реттілігінің мәтіндік кестелік сипаттамасы</w:t>
      </w:r>
    </w:p>
    <w:bookmarkEnd w:id="36"/>
    <w:bookmarkStart w:name="z78" w:id="37"/>
    <w:p>
      <w:pPr>
        <w:spacing w:after="0"/>
        <w:ind w:left="0"/>
        <w:jc w:val="both"/>
      </w:pPr>
      <w:r>
        <w:rPr>
          <w:rFonts w:ascii="Times New Roman"/>
          <w:b w:val="false"/>
          <w:i w:val="false"/>
          <w:color w:val="000000"/>
          <w:sz w:val="28"/>
        </w:rPr>
        <w:t>       
1 кесте. ҚФБ іс-әрекеттерін сипаттау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5"/>
        <w:gridCol w:w="1870"/>
        <w:gridCol w:w="3289"/>
        <w:gridCol w:w="30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(барысы, жұмыс ағыны)</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(барысы, жұмыс ағыны)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(үдеріс, рәсім, операциялар) және олардың баяндауы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тіркеу</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нысандары (деректер, құжат, ұйымдастырушы-басқарушы шешім)</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туралы қолхат беру</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немесе мемлекеттік қызметті көрсетуден бас тарту туралы дәлелді жауапты шығару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немесе мемлекеттік қызметті көрсетуден бас тарту туралы жауапты беру</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9" w:id="38"/>
    <w:p>
      <w:pPr>
        <w:spacing w:after="0"/>
        <w:ind w:left="0"/>
        <w:jc w:val="both"/>
      </w:pPr>
      <w:r>
        <w:rPr>
          <w:rFonts w:ascii="Times New Roman"/>
          <w:b w:val="false"/>
          <w:i w:val="false"/>
          <w:color w:val="000000"/>
          <w:sz w:val="28"/>
        </w:rPr>
        <w:t>
      2 кесте. Қолдану нұсқаулары. Негізгі үдеріс</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3"/>
        <w:gridCol w:w="4100"/>
        <w:gridCol w:w="3747"/>
      </w:tblGrid>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Білім беру ұйымның жауапты тұлғасы ҚФБ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r>
              <w:br/>
            </w:r>
            <w:r>
              <w:rPr>
                <w:rFonts w:ascii="Times New Roman"/>
                <w:b w:val="false"/>
                <w:i w:val="false"/>
                <w:color w:val="000000"/>
                <w:sz w:val="20"/>
              </w:rPr>
              <w:t>
Білім беру ұйымының басшысы ҚФБ</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Білім беру ұйымның жауапты тұлғасы ҚФБ</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Құжаттарды қабылдау, өтінішті тіркеу, қажетті құжаттарды қабылдау туралы қолхат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Құжаттарды қарастыру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Бұйрықтарды тіркеу</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Бұйрықты немесе мемлекеттік қызметті көрсетуден бас тарту туралы дәлелді жауапты шығару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Бұйрықты немесе мемлекеттік қызметті көрсетуден бас тарту туралы жауапты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0" w:id="39"/>
    <w:p>
      <w:pPr>
        <w:spacing w:after="0"/>
        <w:ind w:left="0"/>
        <w:jc w:val="both"/>
      </w:pPr>
      <w:r>
        <w:rPr>
          <w:rFonts w:ascii="Times New Roman"/>
          <w:b w:val="false"/>
          <w:i w:val="false"/>
          <w:color w:val="000000"/>
          <w:sz w:val="28"/>
        </w:rPr>
        <w:t>
"Бастауыш, негізгі орта, жалпы орта</w:t>
      </w:r>
      <w:r>
        <w:br/>
      </w:r>
      <w:r>
        <w:rPr>
          <w:rFonts w:ascii="Times New Roman"/>
          <w:b w:val="false"/>
          <w:i w:val="false"/>
          <w:color w:val="000000"/>
          <w:sz w:val="28"/>
        </w:rPr>
        <w:t>
білім берудің жалпы білім беретін</w:t>
      </w:r>
      <w:r>
        <w:br/>
      </w:r>
      <w:r>
        <w:rPr>
          <w:rFonts w:ascii="Times New Roman"/>
          <w:b w:val="false"/>
          <w:i w:val="false"/>
          <w:color w:val="000000"/>
          <w:sz w:val="28"/>
        </w:rPr>
        <w:t>
бағдарламалары бойынша оқыту үшін</w:t>
      </w:r>
      <w:r>
        <w:br/>
      </w:r>
      <w:r>
        <w:rPr>
          <w:rFonts w:ascii="Times New Roman"/>
          <w:b w:val="false"/>
          <w:i w:val="false"/>
          <w:color w:val="000000"/>
          <w:sz w:val="28"/>
        </w:rPr>
        <w:t>
ведомстволық бағыныстылығына қарамастан</w:t>
      </w:r>
      <w:r>
        <w:br/>
      </w:r>
      <w:r>
        <w:rPr>
          <w:rFonts w:ascii="Times New Roman"/>
          <w:b w:val="false"/>
          <w:i w:val="false"/>
          <w:color w:val="000000"/>
          <w:sz w:val="28"/>
        </w:rPr>
        <w:t>
білім беру ұйымдарына құжаттарды</w:t>
      </w:r>
      <w:r>
        <w:br/>
      </w:r>
      <w:r>
        <w:rPr>
          <w:rFonts w:ascii="Times New Roman"/>
          <w:b w:val="false"/>
          <w:i w:val="false"/>
          <w:color w:val="000000"/>
          <w:sz w:val="28"/>
        </w:rPr>
        <w:t>
қабылдау және оқуға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39"/>
    <w:bookmarkStart w:name="z81" w:id="40"/>
    <w:p>
      <w:pPr>
        <w:spacing w:after="0"/>
        <w:ind w:left="0"/>
        <w:jc w:val="both"/>
      </w:pPr>
      <w:r>
        <w:rPr>
          <w:rFonts w:ascii="Times New Roman"/>
          <w:b w:val="false"/>
          <w:i w:val="false"/>
          <w:color w:val="000000"/>
          <w:sz w:val="28"/>
        </w:rPr>
        <w:t>
</w:t>
      </w:r>
      <w:r>
        <w:rPr>
          <w:rFonts w:ascii="Times New Roman"/>
          <w:b/>
          <w:i w:val="false"/>
          <w:color w:val="000000"/>
          <w:sz w:val="28"/>
        </w:rPr>
        <w:t>Мемлекеттік қызмет көрсету үдерісіндегі әкімшілік әрекеттердің</w:t>
      </w:r>
      <w:r>
        <w:rPr>
          <w:rFonts w:ascii="Times New Roman"/>
          <w:b/>
          <w:i w:val="false"/>
          <w:color w:val="000000"/>
          <w:sz w:val="28"/>
        </w:rPr>
        <w:t xml:space="preserve"> логикалық реттілігі арасындағы өзара қатынасты көрсететін кесте</w:t>
      </w:r>
    </w:p>
    <w:bookmarkEnd w:id="40"/>
    <w:p>
      <w:pPr>
        <w:spacing w:after="0"/>
        <w:ind w:left="0"/>
        <w:jc w:val="both"/>
      </w:pPr>
      <w:r>
        <w:drawing>
          <wp:inline distT="0" distB="0" distL="0" distR="0">
            <wp:extent cx="78105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68800"/>
                    </a:xfrm>
                    <a:prstGeom prst="rect">
                      <a:avLst/>
                    </a:prstGeom>
                  </pic:spPr>
                </pic:pic>
              </a:graphicData>
            </a:graphic>
          </wp:inline>
        </w:drawing>
      </w:r>
    </w:p>
    <w:bookmarkStart w:name="z82" w:id="41"/>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xml:space="preserve">
2013 жылғы 19 ақпандағы  </w:t>
      </w:r>
      <w:r>
        <w:br/>
      </w:r>
      <w:r>
        <w:rPr>
          <w:rFonts w:ascii="Times New Roman"/>
          <w:b w:val="false"/>
          <w:i w:val="false"/>
          <w:color w:val="000000"/>
          <w:sz w:val="28"/>
        </w:rPr>
        <w:t xml:space="preserve">
N 08/01 қаулысымен    </w:t>
      </w:r>
      <w:r>
        <w:br/>
      </w:r>
      <w:r>
        <w:rPr>
          <w:rFonts w:ascii="Times New Roman"/>
          <w:b w:val="false"/>
          <w:i w:val="false"/>
          <w:color w:val="000000"/>
          <w:sz w:val="28"/>
        </w:rPr>
        <w:t xml:space="preserve">
бекітілген        </w:t>
      </w:r>
    </w:p>
    <w:bookmarkEnd w:id="41"/>
    <w:bookmarkStart w:name="z83" w:id="42"/>
    <w:p>
      <w:pPr>
        <w:spacing w:after="0"/>
        <w:ind w:left="0"/>
        <w:jc w:val="left"/>
      </w:pPr>
      <w:r>
        <w:rPr>
          <w:rFonts w:ascii="Times New Roman"/>
          <w:b/>
          <w:i w:val="false"/>
          <w:color w:val="000000"/>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 регламенті</w:t>
      </w:r>
    </w:p>
    <w:bookmarkEnd w:id="42"/>
    <w:bookmarkStart w:name="z84" w:id="43"/>
    <w:p>
      <w:pPr>
        <w:spacing w:after="0"/>
        <w:ind w:left="0"/>
        <w:jc w:val="left"/>
      </w:pPr>
      <w:r>
        <w:rPr>
          <w:rFonts w:ascii="Times New Roman"/>
          <w:b/>
          <w:i w:val="false"/>
          <w:color w:val="000000"/>
        </w:rPr>
        <w:t xml:space="preserve"> 
1. Негізгі ұғымдар</w:t>
      </w:r>
    </w:p>
    <w:bookmarkEnd w:id="43"/>
    <w:bookmarkStart w:name="z85" w:id="44"/>
    <w:p>
      <w:pPr>
        <w:spacing w:after="0"/>
        <w:ind w:left="0"/>
        <w:jc w:val="both"/>
      </w:pPr>
      <w:r>
        <w:rPr>
          <w:rFonts w:ascii="Times New Roman"/>
          <w:b w:val="false"/>
          <w:i w:val="false"/>
          <w:color w:val="000000"/>
          <w:sz w:val="28"/>
        </w:rPr>
        <w:t>       
1. Берілген регламентте келесі негізгі ұғымдар қолданылған:</w:t>
      </w:r>
      <w:r>
        <w:br/>
      </w:r>
      <w:r>
        <w:rPr>
          <w:rFonts w:ascii="Times New Roman"/>
          <w:b w:val="false"/>
          <w:i w:val="false"/>
          <w:color w:val="000000"/>
          <w:sz w:val="28"/>
        </w:rPr>
        <w:t>
      1) білім беру ұйымы – бастауыш, негізгі орта, жалпы орта білім берудің жалпы білім беру оқу бағдарламаларын іске асыратын орта білім беру ұйымы;</w:t>
      </w:r>
      <w:r>
        <w:br/>
      </w:r>
      <w:r>
        <w:rPr>
          <w:rFonts w:ascii="Times New Roman"/>
          <w:b w:val="false"/>
          <w:i w:val="false"/>
          <w:color w:val="000000"/>
          <w:sz w:val="28"/>
        </w:rPr>
        <w:t>
      2) ҚФБ - құрылымдық-функционалдық бірлік: уәкілетті органдардың жауапты тұлғалары, мемлекеттік органдардың құрылымдық бөлімдері, мемлекеттік органдар, ақпараттық жүйелер және олардың ішкі жүйелері.</w:t>
      </w:r>
    </w:p>
    <w:bookmarkEnd w:id="44"/>
    <w:bookmarkStart w:name="z86" w:id="45"/>
    <w:p>
      <w:pPr>
        <w:spacing w:after="0"/>
        <w:ind w:left="0"/>
        <w:jc w:val="left"/>
      </w:pPr>
      <w:r>
        <w:rPr>
          <w:rFonts w:ascii="Times New Roman"/>
          <w:b/>
          <w:i w:val="false"/>
          <w:color w:val="000000"/>
        </w:rPr>
        <w:t xml:space="preserve"> 
2. Жалпы ережелер</w:t>
      </w:r>
    </w:p>
    <w:bookmarkEnd w:id="45"/>
    <w:bookmarkStart w:name="z87" w:id="46"/>
    <w:p>
      <w:pPr>
        <w:spacing w:after="0"/>
        <w:ind w:left="0"/>
        <w:jc w:val="both"/>
      </w:pPr>
      <w:r>
        <w:rPr>
          <w:rFonts w:ascii="Times New Roman"/>
          <w:b w:val="false"/>
          <w:i w:val="false"/>
          <w:color w:val="000000"/>
          <w:sz w:val="28"/>
        </w:rPr>
        <w:t>       
2. Осы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 регламенті (бұдан әрі - Регламент) денсаулық жағдайына байланысты ұзақ уақыт бойы білім беру ұйымына бара алмайтын балаларға жеке тегін оқытуды ұйымдастыру бойынша қызмет көрсету тәртібін айқындайды (бұдан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білім беру ұйымдарында көрсетіледі, (байланыс жасау мәліметтері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2007 жылдың 27 шілдесіндегі "Білім туралы" </w:t>
      </w:r>
      <w:r>
        <w:rPr>
          <w:rFonts w:ascii="Times New Roman"/>
          <w:b w:val="false"/>
          <w:i w:val="false"/>
          <w:color w:val="000000"/>
          <w:sz w:val="28"/>
        </w:rPr>
        <w:t>Заңымен</w:t>
      </w:r>
      <w:r>
        <w:rPr>
          <w:rFonts w:ascii="Times New Roman"/>
          <w:b w:val="false"/>
          <w:i w:val="false"/>
          <w:color w:val="000000"/>
          <w:sz w:val="28"/>
        </w:rPr>
        <w:t>, 2002 жылдың 11 шілдедегі "Кемтар балаларды әлеуметтiк және медициналық-педагогикалық түзеу арқылы қолдау туралы" </w:t>
      </w:r>
      <w:r>
        <w:rPr>
          <w:rFonts w:ascii="Times New Roman"/>
          <w:b w:val="false"/>
          <w:i w:val="false"/>
          <w:color w:val="000000"/>
          <w:sz w:val="28"/>
        </w:rPr>
        <w:t>Заңымен</w:t>
      </w:r>
      <w:r>
        <w:rPr>
          <w:rFonts w:ascii="Times New Roman"/>
          <w:b w:val="false"/>
          <w:i w:val="false"/>
          <w:color w:val="000000"/>
          <w:sz w:val="28"/>
        </w:rPr>
        <w:t>, Қазақстан Республикасы Үкіметінің 2005 жылғы 3 ақпандағы N 100 "Арнаулы бiлiм беру ұйымдары қызметiнiң үлгi ережесiн бекiту туралы" қаулысымен бекітілген Арнаулы бiлiм беру ұйымдары қызметiнiң үлгi </w:t>
      </w:r>
      <w:r>
        <w:rPr>
          <w:rFonts w:ascii="Times New Roman"/>
          <w:b w:val="false"/>
          <w:i w:val="false"/>
          <w:color w:val="000000"/>
          <w:sz w:val="28"/>
        </w:rPr>
        <w:t>ережесімен</w:t>
      </w:r>
      <w:r>
        <w:rPr>
          <w:rFonts w:ascii="Times New Roman"/>
          <w:b w:val="false"/>
          <w:i w:val="false"/>
          <w:color w:val="000000"/>
          <w:sz w:val="28"/>
        </w:rPr>
        <w:t>, Қазақстан Республикасы Үкіметінің 2012 жылдың 31 тамызындағы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N 1119 </w:t>
      </w:r>
      <w:r>
        <w:rPr>
          <w:rFonts w:ascii="Times New Roman"/>
          <w:b w:val="false"/>
          <w:i w:val="false"/>
          <w:color w:val="000000"/>
          <w:sz w:val="28"/>
        </w:rPr>
        <w:t>қаулысымен</w:t>
      </w:r>
      <w:r>
        <w:rPr>
          <w:rFonts w:ascii="Times New Roman"/>
          <w:b w:val="false"/>
          <w:i w:val="false"/>
          <w:color w:val="000000"/>
          <w:sz w:val="28"/>
        </w:rPr>
        <w:t>, Қазақстан Республикасы Білім және ғылым министрінің 2004 жылғы 26 қарашадағы N 974 "Стационарлық емдеу-алдын алу, оңалту және басқа денсаулық сақтау ұйымдарында емдеу курсынан өтіп жатқан мүгедек балалар үшін оқу сабақтарын ұйымдастыру, оқу-тәрбие ұйымдарының мүгедек балаларды үйде оқытуда ата-аналарға көмек көрсету тәртібі туралы ережелерді бекіту туралы" бұйрығымен (Нормативтік құқықтық актілерді мемлекеттік тіркеу тізілімінде N 3303 болып тіркелген) бекітілген Стационарлық емдеу-алдын алу, оңалту және басқа денсаулық сақтау ұйымдарында емдеу курсынан өтіп жатқан мүгедек балалар үшін оқу сабақтарын ұйымдастыру тәртібі туралы </w:t>
      </w:r>
      <w:r>
        <w:rPr>
          <w:rFonts w:ascii="Times New Roman"/>
          <w:b w:val="false"/>
          <w:i w:val="false"/>
          <w:color w:val="000000"/>
          <w:sz w:val="28"/>
        </w:rPr>
        <w:t>ережемен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
      6. Мемлекеттік қызметті аяқтау нысаны білім беру ұйымының бұйрығы немесе қызмет көрсетуден бас тарту туралы дәлелді жауап болып табылады.</w:t>
      </w:r>
    </w:p>
    <w:bookmarkEnd w:id="46"/>
    <w:bookmarkStart w:name="z92" w:id="4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47"/>
    <w:bookmarkStart w:name="z93" w:id="48"/>
    <w:p>
      <w:pPr>
        <w:spacing w:after="0"/>
        <w:ind w:left="0"/>
        <w:jc w:val="both"/>
      </w:pPr>
      <w:r>
        <w:rPr>
          <w:rFonts w:ascii="Times New Roman"/>
          <w:b w:val="false"/>
          <w:i w:val="false"/>
          <w:color w:val="000000"/>
          <w:sz w:val="28"/>
        </w:rPr>
        <w:t>       
7. Мемлекеттік қызмет денсаулық жағдайына байланысты уақытша немесе тұрақты түрде білім беру ұйымдарына бару мүмкіндігі жоқ жеке тұлғаларға ұсынылады (бұдан әрі - мемлекеттік қызметті алушы).</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мерзімдері:</w:t>
      </w:r>
      <w:r>
        <w:br/>
      </w:r>
      <w:r>
        <w:rPr>
          <w:rFonts w:ascii="Times New Roman"/>
          <w:b w:val="false"/>
          <w:i w:val="false"/>
          <w:color w:val="000000"/>
          <w:sz w:val="28"/>
        </w:rPr>
        <w:t>
      мемлекеттік қызметті алушы осы стандарттың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қажетті құжаттарды тапсырған сәттен бастап – 3 жұмыс күні.</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демалыс және мереке күндерін қоспағанда, сағат 13.00-ден 14.30-ға дейінгі түскі үзіліспен күн сайын сағат 8.00-ден 17.00-ке дейін жүзеге асырылады.</w:t>
      </w:r>
      <w:r>
        <w:br/>
      </w:r>
      <w:r>
        <w:rPr>
          <w:rFonts w:ascii="Times New Roman"/>
          <w:b w:val="false"/>
          <w:i w:val="false"/>
          <w:color w:val="000000"/>
          <w:sz w:val="28"/>
        </w:rPr>
        <w:t>
      Алдын ала жазылу және жедел рәсімдеу қарастырылмаған.</w:t>
      </w:r>
      <w:r>
        <w:br/>
      </w:r>
      <w:r>
        <w:rPr>
          <w:rFonts w:ascii="Times New Roman"/>
          <w:b w:val="false"/>
          <w:i w:val="false"/>
          <w:color w:val="000000"/>
          <w:sz w:val="28"/>
        </w:rPr>
        <w:t>
</w:t>
      </w:r>
      <w:r>
        <w:rPr>
          <w:rFonts w:ascii="Times New Roman"/>
          <w:b w:val="false"/>
          <w:i w:val="false"/>
          <w:color w:val="000000"/>
          <w:sz w:val="28"/>
        </w:rPr>
        <w:t>
      11. Мемлекеттік қызметті алушының мемлекеттік қызметті алу туралы өтінішін қабылдаған сәттен бастап, мемлекеттік қызметтің қорытындысын беру сәтіне дейін мемлекеттік қызметті көрсету кезеңдері:</w:t>
      </w:r>
      <w:r>
        <w:br/>
      </w:r>
      <w:r>
        <w:rPr>
          <w:rFonts w:ascii="Times New Roman"/>
          <w:b w:val="false"/>
          <w:i w:val="false"/>
          <w:color w:val="000000"/>
          <w:sz w:val="28"/>
        </w:rPr>
        <w:t>
      1) мемлекеттік қызметті алушы білім беру ұйымына жүгінеді және өтінішін білім беру ұйымының басшысына құжаттар пакетін ұсынады;</w:t>
      </w:r>
      <w:r>
        <w:br/>
      </w:r>
      <w:r>
        <w:rPr>
          <w:rFonts w:ascii="Times New Roman"/>
          <w:b w:val="false"/>
          <w:i w:val="false"/>
          <w:color w:val="000000"/>
          <w:sz w:val="28"/>
        </w:rPr>
        <w:t>
      2) білім беру ұйымының басшысы құжаттарды тіркейді, мемлекеттік қызметті алу күнін белгілей отырып, қабылданған құжаттардың тізімдемесін береді;</w:t>
      </w:r>
      <w:r>
        <w:br/>
      </w:r>
      <w:r>
        <w:rPr>
          <w:rFonts w:ascii="Times New Roman"/>
          <w:b w:val="false"/>
          <w:i w:val="false"/>
          <w:color w:val="000000"/>
          <w:sz w:val="28"/>
        </w:rPr>
        <w:t>
      3) білім беру ұйымының басшысы қабылданған құжаттарды тексереді, мемлекеттік қызметтің нәтижесін рәсімдейді, себебі дәлелді бас тарту туралы немесе бұйрық шығарады және мемлекеттік қызмет алушыға береді.</w:t>
      </w:r>
      <w:r>
        <w:br/>
      </w:r>
      <w:r>
        <w:rPr>
          <w:rFonts w:ascii="Times New Roman"/>
          <w:b w:val="false"/>
          <w:i w:val="false"/>
          <w:color w:val="000000"/>
          <w:sz w:val="28"/>
        </w:rPr>
        <w:t>
</w:t>
      </w:r>
      <w:r>
        <w:rPr>
          <w:rFonts w:ascii="Times New Roman"/>
          <w:b w:val="false"/>
          <w:i w:val="false"/>
          <w:color w:val="000000"/>
          <w:sz w:val="28"/>
        </w:rPr>
        <w:t>
      12. Білім беру ұйымында мемлекеттік қызметті көрсету үшін құжаттарды қабылдауды жүзеге асыратын тұлғалардың ең аз саны бір қызметкерді құрайды.</w:t>
      </w:r>
    </w:p>
    <w:bookmarkEnd w:id="48"/>
    <w:bookmarkStart w:name="z99" w:id="49"/>
    <w:p>
      <w:pPr>
        <w:spacing w:after="0"/>
        <w:ind w:left="0"/>
        <w:jc w:val="left"/>
      </w:pPr>
      <w:r>
        <w:rPr>
          <w:rFonts w:ascii="Times New Roman"/>
          <w:b/>
          <w:i w:val="false"/>
          <w:color w:val="000000"/>
        </w:rPr>
        <w:t xml:space="preserve"> 
4. Мемлекеттік қызметті көрсету үдерісіндегі іс-әрекеттер  тәртібінің (өзара әрекеттесу) сипаттамасы</w:t>
      </w:r>
    </w:p>
    <w:bookmarkEnd w:id="49"/>
    <w:bookmarkStart w:name="z100" w:id="50"/>
    <w:p>
      <w:pPr>
        <w:spacing w:after="0"/>
        <w:ind w:left="0"/>
        <w:jc w:val="both"/>
      </w:pPr>
      <w:r>
        <w:rPr>
          <w:rFonts w:ascii="Times New Roman"/>
          <w:b w:val="false"/>
          <w:i w:val="false"/>
          <w:color w:val="000000"/>
          <w:sz w:val="28"/>
        </w:rPr>
        <w:t>       
13. Мемлекеттік қызметті алу үшін мемлекеттік қызметті алушы мынадай құжаттарды ұсынуы қажет:</w:t>
      </w:r>
      <w:r>
        <w:br/>
      </w:r>
      <w:r>
        <w:rPr>
          <w:rFonts w:ascii="Times New Roman"/>
          <w:b w:val="false"/>
          <w:i w:val="false"/>
          <w:color w:val="000000"/>
          <w:sz w:val="28"/>
        </w:rPr>
        <w:t>
      1) медициналық көрсеткіштер бойынша мүгедек баланы үйде оқыту қажеттілігі туралы қорытынды: жергілікті Қазақстан Республикасы Денсаулық сақтау министрлігінің алғашқы медициналық-санитарлық көмек көрсету ұйымдарындағы Дәрігерлік-консультациялық комиссия береді;</w:t>
      </w:r>
      <w:r>
        <w:br/>
      </w:r>
      <w:r>
        <w:rPr>
          <w:rFonts w:ascii="Times New Roman"/>
          <w:b w:val="false"/>
          <w:i w:val="false"/>
          <w:color w:val="000000"/>
          <w:sz w:val="28"/>
        </w:rPr>
        <w:t>
      2) мүгедек баланы үйде оқыту үшін білім беру бағдарламасы түрінің қорытындысы мен ұсынысты: тұрғылықты мекенжайы бойынша психологиялық-медициналық-педагогикалық консультация (ПМПК) береді;</w:t>
      </w:r>
      <w:r>
        <w:br/>
      </w:r>
      <w:r>
        <w:rPr>
          <w:rFonts w:ascii="Times New Roman"/>
          <w:b w:val="false"/>
          <w:i w:val="false"/>
          <w:color w:val="000000"/>
          <w:sz w:val="28"/>
        </w:rPr>
        <w:t>
      3) білім беру ұйымы директорының атына ата-ананың еркін нысанда жазған өтініші;</w:t>
      </w:r>
      <w:r>
        <w:br/>
      </w:r>
      <w:r>
        <w:rPr>
          <w:rFonts w:ascii="Times New Roman"/>
          <w:b w:val="false"/>
          <w:i w:val="false"/>
          <w:color w:val="000000"/>
          <w:sz w:val="28"/>
        </w:rPr>
        <w:t>
      4) мемлекеттік қызметті алушы ата-аналарының біреуінің жеке басын куәландыратын құжаттарының көшірмесі;</w:t>
      </w:r>
      <w:r>
        <w:br/>
      </w:r>
      <w:r>
        <w:rPr>
          <w:rFonts w:ascii="Times New Roman"/>
          <w:b w:val="false"/>
          <w:i w:val="false"/>
          <w:color w:val="000000"/>
          <w:sz w:val="28"/>
        </w:rPr>
        <w:t>
      5) мемлекеттік қызметті алушының жеке басын куәландыратын құжаттар көшірмесі;</w:t>
      </w:r>
      <w:r>
        <w:br/>
      </w:r>
      <w:r>
        <w:rPr>
          <w:rFonts w:ascii="Times New Roman"/>
          <w:b w:val="false"/>
          <w:i w:val="false"/>
          <w:color w:val="000000"/>
          <w:sz w:val="28"/>
        </w:rPr>
        <w:t>
      6) мекенжай анықтамасы;</w:t>
      </w:r>
      <w:r>
        <w:br/>
      </w:r>
      <w:r>
        <w:rPr>
          <w:rFonts w:ascii="Times New Roman"/>
          <w:b w:val="false"/>
          <w:i w:val="false"/>
          <w:color w:val="000000"/>
          <w:sz w:val="28"/>
        </w:rPr>
        <w:t>
      7) ата-аналардың жұмыс орнынан анықтама.</w:t>
      </w:r>
      <w:r>
        <w:br/>
      </w:r>
      <w:r>
        <w:rPr>
          <w:rFonts w:ascii="Times New Roman"/>
          <w:b w:val="false"/>
          <w:i w:val="false"/>
          <w:color w:val="000000"/>
          <w:sz w:val="28"/>
        </w:rPr>
        <w:t>
</w:t>
      </w:r>
      <w:r>
        <w:rPr>
          <w:rFonts w:ascii="Times New Roman"/>
          <w:b w:val="false"/>
          <w:i w:val="false"/>
          <w:color w:val="000000"/>
          <w:sz w:val="28"/>
        </w:rPr>
        <w:t>
      14. Мемлекеттік қызмет туралы ақпаратты Қарағанды облысының білім басқармасының uo.bilimal.kz. ресми сайтында білуге болады.</w:t>
      </w:r>
      <w:r>
        <w:br/>
      </w:r>
      <w:r>
        <w:rPr>
          <w:rFonts w:ascii="Times New Roman"/>
          <w:b w:val="false"/>
          <w:i w:val="false"/>
          <w:color w:val="000000"/>
          <w:sz w:val="28"/>
        </w:rPr>
        <w:t>
</w:t>
      </w:r>
      <w:r>
        <w:rPr>
          <w:rFonts w:ascii="Times New Roman"/>
          <w:b w:val="false"/>
          <w:i w:val="false"/>
          <w:color w:val="000000"/>
          <w:sz w:val="28"/>
        </w:rPr>
        <w:t>
      15. Мемлекеттік қызметті алушылардың құжаттары білім беру ұйымының басшысына тапсырылады.</w:t>
      </w:r>
      <w:r>
        <w:br/>
      </w:r>
      <w:r>
        <w:rPr>
          <w:rFonts w:ascii="Times New Roman"/>
          <w:b w:val="false"/>
          <w:i w:val="false"/>
          <w:color w:val="000000"/>
          <w:sz w:val="28"/>
        </w:rPr>
        <w:t>
</w:t>
      </w:r>
      <w:r>
        <w:rPr>
          <w:rFonts w:ascii="Times New Roman"/>
          <w:b w:val="false"/>
          <w:i w:val="false"/>
          <w:color w:val="000000"/>
          <w:sz w:val="28"/>
        </w:rPr>
        <w:t>
      16. Мемлекеттік қызметті алу үшін қажетті құжаттарды тапсыру кезінде мемлекеттік қызметті алушыға алатын күні белгіленген тізімдеме беріледі.</w:t>
      </w:r>
      <w:r>
        <w:br/>
      </w:r>
      <w:r>
        <w:rPr>
          <w:rFonts w:ascii="Times New Roman"/>
          <w:b w:val="false"/>
          <w:i w:val="false"/>
          <w:color w:val="000000"/>
          <w:sz w:val="28"/>
        </w:rPr>
        <w:t>
</w:t>
      </w:r>
      <w:r>
        <w:rPr>
          <w:rFonts w:ascii="Times New Roman"/>
          <w:b w:val="false"/>
          <w:i w:val="false"/>
          <w:color w:val="000000"/>
          <w:sz w:val="28"/>
        </w:rPr>
        <w:t>
      17. Қызмет көрсету нәтижесін беру мемлекеттік қызметті алушының заңды өкілінің жеке қатысуымен жүзеге асырылады.</w:t>
      </w:r>
      <w:r>
        <w:br/>
      </w:r>
      <w:r>
        <w:rPr>
          <w:rFonts w:ascii="Times New Roman"/>
          <w:b w:val="false"/>
          <w:i w:val="false"/>
          <w:color w:val="000000"/>
          <w:sz w:val="28"/>
        </w:rPr>
        <w:t>
</w:t>
      </w:r>
      <w:r>
        <w:rPr>
          <w:rFonts w:ascii="Times New Roman"/>
          <w:b w:val="false"/>
          <w:i w:val="false"/>
          <w:color w:val="000000"/>
          <w:sz w:val="28"/>
        </w:rPr>
        <w:t>
      18. Білім беру ұйымы осы стандарттың </w:t>
      </w:r>
      <w:r>
        <w:rPr>
          <w:rFonts w:ascii="Times New Roman"/>
          <w:b w:val="false"/>
          <w:i w:val="false"/>
          <w:color w:val="000000"/>
          <w:sz w:val="28"/>
        </w:rPr>
        <w:t>13-тармағында</w:t>
      </w:r>
      <w:r>
        <w:rPr>
          <w:rFonts w:ascii="Times New Roman"/>
          <w:b w:val="false"/>
          <w:i w:val="false"/>
          <w:color w:val="000000"/>
          <w:sz w:val="28"/>
        </w:rPr>
        <w:t xml:space="preserve"> қарастырылған құжаттар пакеті толық ұсынылмаған жағдайда мемлекеттік қызметті алушыға себептерін көрсете отырып, қызмет көрсетуден бас тартылғаны туралы хабарлайды.</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барысында келесі құрылымдық-функционалдық бірліктер (бұдан әрі – ҚФБ) әрекеттеседі:</w:t>
      </w:r>
      <w:r>
        <w:br/>
      </w:r>
      <w:r>
        <w:rPr>
          <w:rFonts w:ascii="Times New Roman"/>
          <w:b w:val="false"/>
          <w:i w:val="false"/>
          <w:color w:val="000000"/>
          <w:sz w:val="28"/>
        </w:rPr>
        <w:t>
      Білім беру ұйымының басшысы.</w:t>
      </w:r>
      <w:r>
        <w:br/>
      </w:r>
      <w:r>
        <w:rPr>
          <w:rFonts w:ascii="Times New Roman"/>
          <w:b w:val="false"/>
          <w:i w:val="false"/>
          <w:color w:val="000000"/>
          <w:sz w:val="28"/>
        </w:rPr>
        <w:t>
</w:t>
      </w:r>
      <w:r>
        <w:rPr>
          <w:rFonts w:ascii="Times New Roman"/>
          <w:b w:val="false"/>
          <w:i w:val="false"/>
          <w:color w:val="000000"/>
          <w:sz w:val="28"/>
        </w:rPr>
        <w:t>
      20. Әр әкімшілік әрекеттің (рәсімнің) орындау мерзімін көрсете отырып әр ҚФБ әкімшілік әрекеттерінің (рәсімдерінің) реттілігі мен өзара әрекетінің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21. Мемлекеттік қызметті көрсету үдерісінде әкімшілік әрекеттердің логикалық реттілігі және ҚФБ өзара байланысын көрсететін схема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50"/>
    <w:bookmarkStart w:name="z109" w:id="51"/>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51"/>
    <w:bookmarkStart w:name="z110" w:id="52"/>
    <w:p>
      <w:pPr>
        <w:spacing w:after="0"/>
        <w:ind w:left="0"/>
        <w:jc w:val="both"/>
      </w:pPr>
      <w:r>
        <w:rPr>
          <w:rFonts w:ascii="Times New Roman"/>
          <w:b w:val="false"/>
          <w:i w:val="false"/>
          <w:color w:val="000000"/>
          <w:sz w:val="28"/>
        </w:rPr>
        <w:t>       
22. Мемлекеттік қызметті көрсету үшін - білім беру ұйымының басшысы жауапты тұлға болып табылады (бұдан әрі – лауазымды тұлға).</w:t>
      </w:r>
      <w:r>
        <w:br/>
      </w:r>
      <w:r>
        <w:rPr>
          <w:rFonts w:ascii="Times New Roman"/>
          <w:b w:val="false"/>
          <w:i w:val="false"/>
          <w:color w:val="000000"/>
          <w:sz w:val="28"/>
        </w:rPr>
        <w:t>
      Лауазымды тұлға Қазақстан Республикасының заңнамасына сәйкес белгіленген мерзімдерде мемлекеттік қызметтің сапасына және іске асырылуына жауапты болады.</w:t>
      </w:r>
    </w:p>
    <w:bookmarkEnd w:id="52"/>
    <w:bookmarkStart w:name="z111" w:id="53"/>
    <w:p>
      <w:pPr>
        <w:spacing w:after="0"/>
        <w:ind w:left="0"/>
        <w:jc w:val="both"/>
      </w:pPr>
      <w:r>
        <w:rPr>
          <w:rFonts w:ascii="Times New Roman"/>
          <w:b w:val="false"/>
          <w:i w:val="false"/>
          <w:color w:val="000000"/>
          <w:sz w:val="28"/>
        </w:rPr>
        <w:t xml:space="preserve">
"Бастауыш, негізгі орта, жалпы орта </w:t>
      </w:r>
      <w:r>
        <w:br/>
      </w:r>
      <w:r>
        <w:rPr>
          <w:rFonts w:ascii="Times New Roman"/>
          <w:b w:val="false"/>
          <w:i w:val="false"/>
          <w:color w:val="000000"/>
          <w:sz w:val="28"/>
        </w:rPr>
        <w:t xml:space="preserve">
білім беру ұйымдарына денсаулығына </w:t>
      </w:r>
      <w:r>
        <w:br/>
      </w:r>
      <w:r>
        <w:rPr>
          <w:rFonts w:ascii="Times New Roman"/>
          <w:b w:val="false"/>
          <w:i w:val="false"/>
          <w:color w:val="000000"/>
          <w:sz w:val="28"/>
        </w:rPr>
        <w:t xml:space="preserve">
байланысты ұзақ уақыт бойы бара   </w:t>
      </w:r>
      <w:r>
        <w:br/>
      </w:r>
      <w:r>
        <w:rPr>
          <w:rFonts w:ascii="Times New Roman"/>
          <w:b w:val="false"/>
          <w:i w:val="false"/>
          <w:color w:val="000000"/>
          <w:sz w:val="28"/>
        </w:rPr>
        <w:t>
алмайтын балаларды үйде тегін оқытуды</w:t>
      </w:r>
      <w:r>
        <w:br/>
      </w:r>
      <w:r>
        <w:rPr>
          <w:rFonts w:ascii="Times New Roman"/>
          <w:b w:val="false"/>
          <w:i w:val="false"/>
          <w:color w:val="000000"/>
          <w:sz w:val="28"/>
        </w:rPr>
        <w:t>
ұйымдастыру үшін құжаттарды қабылдау"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53"/>
    <w:bookmarkStart w:name="z112" w:id="54"/>
    <w:p>
      <w:pPr>
        <w:spacing w:after="0"/>
        <w:ind w:left="0"/>
        <w:jc w:val="left"/>
      </w:pPr>
      <w:r>
        <w:rPr>
          <w:rFonts w:ascii="Times New Roman"/>
          <w:b/>
          <w:i w:val="false"/>
          <w:color w:val="000000"/>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 көрсету бойынша білім беру ұйымдарының байланыс мәліметтері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8"/>
        <w:gridCol w:w="3115"/>
        <w:gridCol w:w="6087"/>
      </w:tblGrid>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 мемлекеттік қызмет көрсету бойынша функцияларын жүзеге асыратын білім беру ұйымының атауы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білім басқармасының "Дарынды балаларға арналған Қарағанды орта мамандандырылған музыка мектеп-интернаты" Коммуналдық мемлекеттік мекемесі</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қаласы, Крылов көшесі 87</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417085</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білім басқармасының "Дарын" дарынды балаларға арналған Қарағанды облыстық мамандандырылған мектеп-интернаты" Коммуналдық мемлекеттік мекемесі</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қаласы, Гапеев көшесі 29/2</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347727 8 (7212) 247726</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білім басқармасының "Мұрагер" дарынды балаларға арналған облыстық мамандандырылған мектеп-интернаты" Коммуналдық мемлекеттік мекемесі</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қаласы, Гоголя көшесі 46 А</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500368 8 (7212) 500365</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білім басқармасының "Н. Нұрмақов атындағы дарынды балаларға арналған облыстық мамандандырылған мектеп-интернаты" Коммуналдық мемлекеттік мекемесі</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қаласы, Алиханов көшесі 36/2</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567232 8 (7212) 568943</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білім басқармасының "Жамбыл атындағы N 7 дарынды балаларға арналған облыстық мамандандырылған мектеп-интернаты" Коммуналдық мемлекеттік мекемесі</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қаласы, 12 шағын ауданы 3 үй</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451649 8 (7212) 450246</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білім басқармасының "Қарағанды қаласының дарынды балаларға арналған N 1 облыстық Қазақ-түрік лицей-интернаты" Коммуналдық мемлекеттік мекемесі</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қаласы, Ақтөбе көшесі 1 А</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224998 8 (7212) 220703</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білім басқармасының "Жезқазған қаласының дарынды балаларға арналған облыстық Қазақ-түрік ерлер лицей-интернаты" КММ Коммуналдық мемлекеттік мекемесі</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Жезқазған қаласы, Абай көшесі 77</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760955 8 (7102) 764797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3" w:id="55"/>
    <w:p>
      <w:pPr>
        <w:spacing w:after="0"/>
        <w:ind w:left="0"/>
        <w:jc w:val="both"/>
      </w:pPr>
      <w:r>
        <w:rPr>
          <w:rFonts w:ascii="Times New Roman"/>
          <w:b w:val="false"/>
          <w:i w:val="false"/>
          <w:color w:val="000000"/>
          <w:sz w:val="28"/>
        </w:rPr>
        <w:t xml:space="preserve">
"Бастауыш, негізгі орта, жалпы орта  </w:t>
      </w:r>
      <w:r>
        <w:br/>
      </w:r>
      <w:r>
        <w:rPr>
          <w:rFonts w:ascii="Times New Roman"/>
          <w:b w:val="false"/>
          <w:i w:val="false"/>
          <w:color w:val="000000"/>
          <w:sz w:val="28"/>
        </w:rPr>
        <w:t xml:space="preserve">
білім беру ұйымдарына денсаулығына  </w:t>
      </w:r>
      <w:r>
        <w:br/>
      </w:r>
      <w:r>
        <w:rPr>
          <w:rFonts w:ascii="Times New Roman"/>
          <w:b w:val="false"/>
          <w:i w:val="false"/>
          <w:color w:val="000000"/>
          <w:sz w:val="28"/>
        </w:rPr>
        <w:t xml:space="preserve">
байланысты ұзақ уақыт бойы бара   </w:t>
      </w:r>
      <w:r>
        <w:br/>
      </w:r>
      <w:r>
        <w:rPr>
          <w:rFonts w:ascii="Times New Roman"/>
          <w:b w:val="false"/>
          <w:i w:val="false"/>
          <w:color w:val="000000"/>
          <w:sz w:val="28"/>
        </w:rPr>
        <w:t>
алмайтын балаларды үйде тегін оқытуды</w:t>
      </w:r>
      <w:r>
        <w:br/>
      </w:r>
      <w:r>
        <w:rPr>
          <w:rFonts w:ascii="Times New Roman"/>
          <w:b w:val="false"/>
          <w:i w:val="false"/>
          <w:color w:val="000000"/>
          <w:sz w:val="28"/>
        </w:rPr>
        <w:t>
ұйымдастыру үшін құжаттарды қабылдау"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55"/>
    <w:bookmarkStart w:name="z114" w:id="56"/>
    <w:p>
      <w:pPr>
        <w:spacing w:after="0"/>
        <w:ind w:left="0"/>
        <w:jc w:val="left"/>
      </w:pPr>
      <w:r>
        <w:rPr>
          <w:rFonts w:ascii="Times New Roman"/>
          <w:b/>
          <w:i w:val="false"/>
          <w:color w:val="000000"/>
        </w:rPr>
        <w:t xml:space="preserve"> 
Әр әкімшіліктің әрекеттің (рәсімнің) орындалу мерзімі көрсетілген әр ҚФБ әкімшілік әрекеттерінің (рәсімдерінің) реттілігі мен өзара әрекеттің мәтіндік кестелік сипаттамасы</w:t>
      </w:r>
    </w:p>
    <w:bookmarkEnd w:id="56"/>
    <w:bookmarkStart w:name="z115" w:id="57"/>
    <w:p>
      <w:pPr>
        <w:spacing w:after="0"/>
        <w:ind w:left="0"/>
        <w:jc w:val="both"/>
      </w:pPr>
      <w:r>
        <w:rPr>
          <w:rFonts w:ascii="Times New Roman"/>
          <w:b w:val="false"/>
          <w:i w:val="false"/>
          <w:color w:val="000000"/>
          <w:sz w:val="28"/>
        </w:rPr>
        <w:t>       
1 кесте. ҚФБ іс-әрекетінің сипаттамасы</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2"/>
        <w:gridCol w:w="2889"/>
        <w:gridCol w:w="2889"/>
        <w:gridCol w:w="28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(барысы, жұмыс ағымы)</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(барысы, жұмыс ағымы)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(үдерісі, рәсім, операциялар) және олардың сипаттамасы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өтініштерді тіркеу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тіркеу</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ұйымдастыру-басшылық шешім)</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 күнін көрсете отырып, мемлекеттік қызметті алушыға құжаттардың тізімдемесін беру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көрсетуден бас тарту туралы дәлелді жауапты немесе бұйрықты шығару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көрсетуден бас тарту туралы дәлелді жауапты немесе бұйрықты беру</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6" w:id="58"/>
    <w:p>
      <w:pPr>
        <w:spacing w:after="0"/>
        <w:ind w:left="0"/>
        <w:jc w:val="both"/>
      </w:pPr>
      <w:r>
        <w:rPr>
          <w:rFonts w:ascii="Times New Roman"/>
          <w:b w:val="false"/>
          <w:i w:val="false"/>
          <w:color w:val="000000"/>
          <w:sz w:val="28"/>
        </w:rPr>
        <w:t>
      2 кесте. Қолдану нұсқалары. Негізгі үдеріс</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8"/>
        <w:gridCol w:w="3526"/>
        <w:gridCol w:w="3526"/>
      </w:tblGrid>
      <w:tr>
        <w:trPr>
          <w:trHeight w:val="30" w:hRule="atLeast"/>
        </w:trPr>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Білім беру ұйымының басшысы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Білім беру ұйымының басшысы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Білім беру ұйымының басшысы</w:t>
            </w:r>
          </w:p>
        </w:tc>
      </w:tr>
      <w:tr>
        <w:trPr>
          <w:trHeight w:val="30" w:hRule="atLeast"/>
        </w:trPr>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Құжаттарды қабылдау, өтінішті тіркеу, мемлекеттік қызметті алушыға алу күні көрсетілген тізімдемені беру</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Құжаттарды қарастыру</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Бұйрық тіркеу</w:t>
            </w:r>
          </w:p>
        </w:tc>
      </w:tr>
      <w:tr>
        <w:trPr>
          <w:trHeight w:val="30" w:hRule="atLeast"/>
        </w:trPr>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Мемлекеттік қызметті көрсету туралы бұйрық шығару</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Мемлекеттік қызметті көрсету туралы бұйрықты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7" w:id="59"/>
    <w:p>
      <w:pPr>
        <w:spacing w:after="0"/>
        <w:ind w:left="0"/>
        <w:jc w:val="both"/>
      </w:pPr>
      <w:r>
        <w:rPr>
          <w:rFonts w:ascii="Times New Roman"/>
          <w:b w:val="false"/>
          <w:i w:val="false"/>
          <w:color w:val="000000"/>
          <w:sz w:val="28"/>
        </w:rPr>
        <w:t>
      3 кесте. Қолдану нұсқалары. Альтернативтік үдеріс</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8"/>
        <w:gridCol w:w="3526"/>
        <w:gridCol w:w="3526"/>
      </w:tblGrid>
      <w:tr>
        <w:trPr>
          <w:trHeight w:val="30" w:hRule="atLeast"/>
        </w:trPr>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Білім беру ұйымының басшысы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Білім беру ұйымының басшысы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Білім беру ұйымының басшысы</w:t>
            </w:r>
          </w:p>
        </w:tc>
      </w:tr>
      <w:tr>
        <w:trPr>
          <w:trHeight w:val="30" w:hRule="atLeast"/>
        </w:trPr>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Құжаттарды қабылдау, өтінішті тіркеу, мемлекеттік қызметті алушыға алу күні көрсетілген тізімдемені беру</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Құжаттарды қарастыру</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Мемлекеттік қызметті беруден бас тарту туралы дәлелді жауапты шығару</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Мемлекеттік қызметті беруден бас тарту туралы дәлелді жауапты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8" w:id="60"/>
    <w:p>
      <w:pPr>
        <w:spacing w:after="0"/>
        <w:ind w:left="0"/>
        <w:jc w:val="both"/>
      </w:pPr>
      <w:r>
        <w:rPr>
          <w:rFonts w:ascii="Times New Roman"/>
          <w:b w:val="false"/>
          <w:i w:val="false"/>
          <w:color w:val="000000"/>
          <w:sz w:val="28"/>
        </w:rPr>
        <w:t xml:space="preserve">
"Бастауыш, негізгі орта, жалпы орта  </w:t>
      </w:r>
      <w:r>
        <w:br/>
      </w:r>
      <w:r>
        <w:rPr>
          <w:rFonts w:ascii="Times New Roman"/>
          <w:b w:val="false"/>
          <w:i w:val="false"/>
          <w:color w:val="000000"/>
          <w:sz w:val="28"/>
        </w:rPr>
        <w:t xml:space="preserve">
білім беру ұйымдарына денсаулығына  </w:t>
      </w:r>
      <w:r>
        <w:br/>
      </w:r>
      <w:r>
        <w:rPr>
          <w:rFonts w:ascii="Times New Roman"/>
          <w:b w:val="false"/>
          <w:i w:val="false"/>
          <w:color w:val="000000"/>
          <w:sz w:val="28"/>
        </w:rPr>
        <w:t xml:space="preserve">
байланысты ұзақ уақыт бойы бара   </w:t>
      </w:r>
      <w:r>
        <w:br/>
      </w:r>
      <w:r>
        <w:rPr>
          <w:rFonts w:ascii="Times New Roman"/>
          <w:b w:val="false"/>
          <w:i w:val="false"/>
          <w:color w:val="000000"/>
          <w:sz w:val="28"/>
        </w:rPr>
        <w:t>
алмайтын балаларды үйде тегін оқытуды</w:t>
      </w:r>
      <w:r>
        <w:br/>
      </w:r>
      <w:r>
        <w:rPr>
          <w:rFonts w:ascii="Times New Roman"/>
          <w:b w:val="false"/>
          <w:i w:val="false"/>
          <w:color w:val="000000"/>
          <w:sz w:val="28"/>
        </w:rPr>
        <w:t>
ұйымдастыру үшін құжаттарды қабылдау"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60"/>
    <w:bookmarkStart w:name="z119" w:id="61"/>
    <w:p>
      <w:pPr>
        <w:spacing w:after="0"/>
        <w:ind w:left="0"/>
        <w:jc w:val="left"/>
      </w:pPr>
      <w:r>
        <w:rPr>
          <w:rFonts w:ascii="Times New Roman"/>
          <w:b/>
          <w:i w:val="false"/>
          <w:color w:val="000000"/>
        </w:rPr>
        <w:t xml:space="preserve"> 
Мемлекеттік қызметті көрсету үдерісіндегі әкімшілік әрекеттердің логикалық реттілігі мен ҚФБ арасындағы өзара байланысты көрсететін схема</w:t>
      </w:r>
    </w:p>
    <w:bookmarkEnd w:id="61"/>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175000"/>
                    </a:xfrm>
                    <a:prstGeom prst="rect">
                      <a:avLst/>
                    </a:prstGeom>
                  </pic:spPr>
                </pic:pic>
              </a:graphicData>
            </a:graphic>
          </wp:inline>
        </w:drawing>
      </w:r>
    </w:p>
    <w:bookmarkStart w:name="z120" w:id="62"/>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xml:space="preserve">
2013 жылғы 19 ақпандағы  </w:t>
      </w:r>
      <w:r>
        <w:br/>
      </w:r>
      <w:r>
        <w:rPr>
          <w:rFonts w:ascii="Times New Roman"/>
          <w:b w:val="false"/>
          <w:i w:val="false"/>
          <w:color w:val="000000"/>
          <w:sz w:val="28"/>
        </w:rPr>
        <w:t xml:space="preserve">
N 08/01 қаулысымен    </w:t>
      </w:r>
      <w:r>
        <w:br/>
      </w:r>
      <w:r>
        <w:rPr>
          <w:rFonts w:ascii="Times New Roman"/>
          <w:b w:val="false"/>
          <w:i w:val="false"/>
          <w:color w:val="000000"/>
          <w:sz w:val="28"/>
        </w:rPr>
        <w:t xml:space="preserve">
бекітілген       </w:t>
      </w:r>
    </w:p>
    <w:bookmarkEnd w:id="62"/>
    <w:bookmarkStart w:name="z121" w:id="63"/>
    <w:p>
      <w:pPr>
        <w:spacing w:after="0"/>
        <w:ind w:left="0"/>
        <w:jc w:val="left"/>
      </w:pPr>
      <w:r>
        <w:rPr>
          <w:rFonts w:ascii="Times New Roman"/>
          <w:b/>
          <w:i w:val="false"/>
          <w:color w:val="000000"/>
        </w:rPr>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қызмет регламенті</w:t>
      </w:r>
    </w:p>
    <w:bookmarkEnd w:id="63"/>
    <w:bookmarkStart w:name="z122" w:id="64"/>
    <w:p>
      <w:pPr>
        <w:spacing w:after="0"/>
        <w:ind w:left="0"/>
        <w:jc w:val="left"/>
      </w:pPr>
      <w:r>
        <w:rPr>
          <w:rFonts w:ascii="Times New Roman"/>
          <w:b/>
          <w:i w:val="false"/>
          <w:color w:val="000000"/>
        </w:rPr>
        <w:t xml:space="preserve"> 
1. Негізгі түсініктер</w:t>
      </w:r>
    </w:p>
    <w:bookmarkEnd w:id="64"/>
    <w:bookmarkStart w:name="z123" w:id="65"/>
    <w:p>
      <w:pPr>
        <w:spacing w:after="0"/>
        <w:ind w:left="0"/>
        <w:jc w:val="both"/>
      </w:pPr>
      <w:r>
        <w:rPr>
          <w:rFonts w:ascii="Times New Roman"/>
          <w:b w:val="false"/>
          <w:i w:val="false"/>
          <w:color w:val="000000"/>
          <w:sz w:val="28"/>
        </w:rPr>
        <w:t>       
1. Берілген регламентте келесі негізгі түсініктер қолданылады:</w:t>
      </w:r>
      <w:r>
        <w:br/>
      </w:r>
      <w:r>
        <w:rPr>
          <w:rFonts w:ascii="Times New Roman"/>
          <w:b w:val="false"/>
          <w:i w:val="false"/>
          <w:color w:val="000000"/>
          <w:sz w:val="28"/>
        </w:rPr>
        <w:t>
      1) білім беру ұйымы – жалпы орта білім беретін арнайы білім беру ұйымы;</w:t>
      </w:r>
      <w:r>
        <w:br/>
      </w:r>
      <w:r>
        <w:rPr>
          <w:rFonts w:ascii="Times New Roman"/>
          <w:b w:val="false"/>
          <w:i w:val="false"/>
          <w:color w:val="000000"/>
          <w:sz w:val="28"/>
        </w:rPr>
        <w:t>
      2) құрылымдық-функционалдық бірліктер – ҚФБ: уәкілетті органдардың жауапты тұлғалары, мемлекеттік органдардың құрылымдық бөлімшелері, мемлекеттік органдар, ақпараттық жүйелер немесе олардың қосалқы жүйелері.</w:t>
      </w:r>
    </w:p>
    <w:bookmarkEnd w:id="65"/>
    <w:bookmarkStart w:name="z124" w:id="66"/>
    <w:p>
      <w:pPr>
        <w:spacing w:after="0"/>
        <w:ind w:left="0"/>
        <w:jc w:val="left"/>
      </w:pPr>
      <w:r>
        <w:rPr>
          <w:rFonts w:ascii="Times New Roman"/>
          <w:b/>
          <w:i w:val="false"/>
          <w:color w:val="000000"/>
        </w:rPr>
        <w:t xml:space="preserve"> 
2. Жалпы ережелері</w:t>
      </w:r>
    </w:p>
    <w:bookmarkEnd w:id="66"/>
    <w:bookmarkStart w:name="z125" w:id="67"/>
    <w:p>
      <w:pPr>
        <w:spacing w:after="0"/>
        <w:ind w:left="0"/>
        <w:jc w:val="both"/>
      </w:pPr>
      <w:r>
        <w:rPr>
          <w:rFonts w:ascii="Times New Roman"/>
          <w:b w:val="false"/>
          <w:i w:val="false"/>
          <w:color w:val="000000"/>
          <w:sz w:val="28"/>
        </w:rPr>
        <w:t>       
2. "Арнайы жалпы білім берудің оқу бағдарламаларымен оқыту үшін құжаттарды қабылдау және мүмкіндігі шектеулі балаларға білім беретін арнайы мекемелерге тіркеу" мемлекеттік қызмет регламенті құжаттарды қабылдау тәртібін анықтау және мүмкіндігі шектеулі балаларды арнайы жалпы білім беретін оқу бағдарламалары бойынша оқыту үшін қабылдау мақсатында әзірленген.</w:t>
      </w:r>
      <w:r>
        <w:br/>
      </w:r>
      <w:r>
        <w:rPr>
          <w:rFonts w:ascii="Times New Roman"/>
          <w:b w:val="false"/>
          <w:i w:val="false"/>
          <w:color w:val="000000"/>
          <w:sz w:val="28"/>
        </w:rPr>
        <w:t>
</w:t>
      </w:r>
      <w:r>
        <w:rPr>
          <w:rFonts w:ascii="Times New Roman"/>
          <w:b w:val="false"/>
          <w:i w:val="false"/>
          <w:color w:val="000000"/>
          <w:sz w:val="28"/>
        </w:rPr>
        <w:t>
      3. Мемлекеттік қызмет көрсету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арнайы білім беру мекемелерімен жүзеге асырылады.</w:t>
      </w:r>
      <w:r>
        <w:br/>
      </w:r>
      <w:r>
        <w:rPr>
          <w:rFonts w:ascii="Times New Roman"/>
          <w:b w:val="false"/>
          <w:i w:val="false"/>
          <w:color w:val="000000"/>
          <w:sz w:val="28"/>
        </w:rPr>
        <w:t>
</w:t>
      </w:r>
      <w:r>
        <w:rPr>
          <w:rFonts w:ascii="Times New Roman"/>
          <w:b w:val="false"/>
          <w:i w:val="false"/>
          <w:color w:val="000000"/>
          <w:sz w:val="28"/>
        </w:rPr>
        <w:t>
      4.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 Қазақстан Республикасының 2007 жылғы 27 шілдедегі "Білім туралы" Заңының </w:t>
      </w:r>
      <w:r>
        <w:rPr>
          <w:rFonts w:ascii="Times New Roman"/>
          <w:b w:val="false"/>
          <w:i w:val="false"/>
          <w:color w:val="000000"/>
          <w:sz w:val="28"/>
        </w:rPr>
        <w:t>16-бабымен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аяқталу нысаны білім беру ұйымының бұйрығы немесе қызмет көрсетуден бас тарту туралы дәлелді жауап болып табылады.</w:t>
      </w:r>
    </w:p>
    <w:bookmarkEnd w:id="67"/>
    <w:bookmarkStart w:name="z130" w:id="68"/>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68"/>
    <w:bookmarkStart w:name="z131" w:id="69"/>
    <w:p>
      <w:pPr>
        <w:spacing w:after="0"/>
        <w:ind w:left="0"/>
        <w:jc w:val="both"/>
      </w:pPr>
      <w:r>
        <w:rPr>
          <w:rFonts w:ascii="Times New Roman"/>
          <w:b w:val="false"/>
          <w:i w:val="false"/>
          <w:color w:val="000000"/>
          <w:sz w:val="28"/>
        </w:rPr>
        <w:t>       
7. Мемлекеттік қызмет 7-18 жас аралығындағы мүмкіндігі шектеулі балаларға – көрсетіледі (бұдан әрі - мемлекеттік қызмет алушы).</w:t>
      </w:r>
      <w:r>
        <w:br/>
      </w:r>
      <w:r>
        <w:rPr>
          <w:rFonts w:ascii="Times New Roman"/>
          <w:b w:val="false"/>
          <w:i w:val="false"/>
          <w:color w:val="000000"/>
          <w:sz w:val="28"/>
        </w:rPr>
        <w:t>
</w:t>
      </w:r>
      <w:r>
        <w:rPr>
          <w:rFonts w:ascii="Times New Roman"/>
          <w:b w:val="false"/>
          <w:i w:val="false"/>
          <w:color w:val="000000"/>
          <w:sz w:val="28"/>
        </w:rPr>
        <w:t>
      8. Бастауыш, негізгі орта және жалпы орта білім беру бойынша мемлекеттік қызмет көрсету жергілікті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9. Мемлекеттік қызмет демалыс және мереке күндерін қоспағанда, күн сайын 13.00-ден-14.00-ге дейінгі түскі үзіліспен сағат 8.00-ден бастап 18.00-ге дейін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білім беру ұйымының ғимаратында жүзеге асырылады.</w:t>
      </w:r>
      <w:r>
        <w:br/>
      </w:r>
      <w:r>
        <w:rPr>
          <w:rFonts w:ascii="Times New Roman"/>
          <w:b w:val="false"/>
          <w:i w:val="false"/>
          <w:color w:val="000000"/>
          <w:sz w:val="28"/>
        </w:rPr>
        <w:t>
      Қажетті құжаттарды дайындап, күту жағдайларын қолайлы жағдай жасау үшін бөлме арнайы креслолармен және орындықтармен жабдықталған.</w:t>
      </w:r>
      <w:r>
        <w:br/>
      </w:r>
      <w:r>
        <w:rPr>
          <w:rFonts w:ascii="Times New Roman"/>
          <w:b w:val="false"/>
          <w:i w:val="false"/>
          <w:color w:val="000000"/>
          <w:sz w:val="28"/>
        </w:rPr>
        <w:t>
</w:t>
      </w:r>
      <w:r>
        <w:rPr>
          <w:rFonts w:ascii="Times New Roman"/>
          <w:b w:val="false"/>
          <w:i w:val="false"/>
          <w:color w:val="000000"/>
          <w:sz w:val="28"/>
        </w:rPr>
        <w:t>
      11. Мемлекеттік қызметті алушының мемлекеттік қызметті алу туралы өтінішін қабылдаған сәттен бастап, мемлекеттік қызметтің қорытындысын беру сәтіне дейін мемлекеттік қызметті көрсету кезеңдері:</w:t>
      </w:r>
      <w:r>
        <w:br/>
      </w:r>
      <w:r>
        <w:rPr>
          <w:rFonts w:ascii="Times New Roman"/>
          <w:b w:val="false"/>
          <w:i w:val="false"/>
          <w:color w:val="000000"/>
          <w:sz w:val="28"/>
        </w:rPr>
        <w:t>
      1) мемлекеттік қызмет алушы білім беру ұйымына жүгінеді және өтініштерді, керекті құжаттарды білім беру ұйымының кеңсесіне жауапты тұлғаға тапсырылады;</w:t>
      </w:r>
      <w:r>
        <w:br/>
      </w:r>
      <w:r>
        <w:rPr>
          <w:rFonts w:ascii="Times New Roman"/>
          <w:b w:val="false"/>
          <w:i w:val="false"/>
          <w:color w:val="000000"/>
          <w:sz w:val="28"/>
        </w:rPr>
        <w:t>
      2) жауапты тұлға қажет құжаттарды қабылданғаны туралы қолхат береді;</w:t>
      </w:r>
      <w:r>
        <w:br/>
      </w:r>
      <w:r>
        <w:rPr>
          <w:rFonts w:ascii="Times New Roman"/>
          <w:b w:val="false"/>
          <w:i w:val="false"/>
          <w:color w:val="000000"/>
          <w:sz w:val="28"/>
        </w:rPr>
        <w:t>
      3) жауапты тұлға осы құжаттарды білім беру ұйымының басшысына қарастыруға береді;</w:t>
      </w:r>
      <w:r>
        <w:br/>
      </w:r>
      <w:r>
        <w:rPr>
          <w:rFonts w:ascii="Times New Roman"/>
          <w:b w:val="false"/>
          <w:i w:val="false"/>
          <w:color w:val="000000"/>
          <w:sz w:val="28"/>
        </w:rPr>
        <w:t>
      4) білім беру ұйымының басшысы білім беру ұйымына қабылдау туралы білім беру ұйымының бұйрығын немесе қызмет көрсетуден бас тарту туралы дәлелді жауапты дайындайды және жауапты тұлғаға береді;</w:t>
      </w:r>
      <w:r>
        <w:br/>
      </w:r>
      <w:r>
        <w:rPr>
          <w:rFonts w:ascii="Times New Roman"/>
          <w:b w:val="false"/>
          <w:i w:val="false"/>
          <w:color w:val="000000"/>
          <w:sz w:val="28"/>
        </w:rPr>
        <w:t>
      5) мемлекеттік қызмет алушыға жауапты тұлға бұйрық немесе мемлекеттік қызмет көрсетуден бас тарту туралы дәлелді жауапты береді.</w:t>
      </w:r>
      <w:r>
        <w:br/>
      </w:r>
      <w:r>
        <w:rPr>
          <w:rFonts w:ascii="Times New Roman"/>
          <w:b w:val="false"/>
          <w:i w:val="false"/>
          <w:color w:val="000000"/>
          <w:sz w:val="28"/>
        </w:rPr>
        <w:t>
</w:t>
      </w:r>
      <w:r>
        <w:rPr>
          <w:rFonts w:ascii="Times New Roman"/>
          <w:b w:val="false"/>
          <w:i w:val="false"/>
          <w:color w:val="000000"/>
          <w:sz w:val="28"/>
        </w:rPr>
        <w:t>
      12. Білім беру ұйымында мемлекеттік қызмет көрсету үшін құжаттарды қабылдауды жүзеге асыратын, тұлғалардың ең аз саны бір қызметшіні құрайды.</w:t>
      </w:r>
    </w:p>
    <w:bookmarkEnd w:id="69"/>
    <w:bookmarkStart w:name="z137" w:id="70"/>
    <w:p>
      <w:pPr>
        <w:spacing w:after="0"/>
        <w:ind w:left="0"/>
        <w:jc w:val="left"/>
      </w:pPr>
      <w:r>
        <w:rPr>
          <w:rFonts w:ascii="Times New Roman"/>
          <w:b/>
          <w:i w:val="false"/>
          <w:color w:val="000000"/>
        </w:rPr>
        <w:t xml:space="preserve"> 
4. Мемлекеттік қызмет көрсету тәртібі</w:t>
      </w:r>
    </w:p>
    <w:bookmarkEnd w:id="70"/>
    <w:bookmarkStart w:name="z138" w:id="71"/>
    <w:p>
      <w:pPr>
        <w:spacing w:after="0"/>
        <w:ind w:left="0"/>
        <w:jc w:val="both"/>
      </w:pPr>
      <w:r>
        <w:rPr>
          <w:rFonts w:ascii="Times New Roman"/>
          <w:b w:val="false"/>
          <w:i w:val="false"/>
          <w:color w:val="000000"/>
          <w:sz w:val="28"/>
        </w:rPr>
        <w:t>       
13. Мемлекеттік қызметті алу үшін мемлекеттік қызметті алушы мынандай құжаттарды ұсыну қажет:</w:t>
      </w:r>
      <w:r>
        <w:br/>
      </w:r>
      <w:r>
        <w:rPr>
          <w:rFonts w:ascii="Times New Roman"/>
          <w:b w:val="false"/>
          <w:i w:val="false"/>
          <w:color w:val="000000"/>
          <w:sz w:val="28"/>
        </w:rPr>
        <w:t>
      1) психологиялық-медициналық-педагогикалық консультация (ПМПК) жолдамасы;</w:t>
      </w:r>
      <w:r>
        <w:br/>
      </w:r>
      <w:r>
        <w:rPr>
          <w:rFonts w:ascii="Times New Roman"/>
          <w:b w:val="false"/>
          <w:i w:val="false"/>
          <w:color w:val="000000"/>
          <w:sz w:val="28"/>
        </w:rPr>
        <w:t>
      2) қабылдау туралы өтініш (еркін үлгіде);</w:t>
      </w:r>
      <w:r>
        <w:br/>
      </w:r>
      <w:r>
        <w:rPr>
          <w:rFonts w:ascii="Times New Roman"/>
          <w:b w:val="false"/>
          <w:i w:val="false"/>
          <w:color w:val="000000"/>
          <w:sz w:val="28"/>
        </w:rPr>
        <w:t>
      3) туу туралы куәліктің көшірмесі;</w:t>
      </w:r>
      <w:r>
        <w:br/>
      </w:r>
      <w:r>
        <w:rPr>
          <w:rFonts w:ascii="Times New Roman"/>
          <w:b w:val="false"/>
          <w:i w:val="false"/>
          <w:color w:val="000000"/>
          <w:sz w:val="28"/>
        </w:rPr>
        <w:t>
      4) білім алушының қорытынды аттестаттаудан өткенін куәләндыратын және тиісті білім беру деңгейі бойынша мемлекеттік жалпыға міндетті стандартты меңгергенін растайтын білім туралы мемлекеттік үлгідегі құжат (куәлік, аттестат);</w:t>
      </w:r>
      <w:r>
        <w:br/>
      </w:r>
      <w:r>
        <w:rPr>
          <w:rFonts w:ascii="Times New Roman"/>
          <w:b w:val="false"/>
          <w:i w:val="false"/>
          <w:color w:val="000000"/>
          <w:sz w:val="28"/>
        </w:rPr>
        <w:t>
      5) 3x4 көлеміндегі 2 фотосурет;</w:t>
      </w:r>
      <w:r>
        <w:br/>
      </w:r>
      <w:r>
        <w:rPr>
          <w:rFonts w:ascii="Times New Roman"/>
          <w:b w:val="false"/>
          <w:i w:val="false"/>
          <w:color w:val="000000"/>
          <w:sz w:val="28"/>
        </w:rPr>
        <w:t>
      6) медициналық анықтама;</w:t>
      </w:r>
      <w:r>
        <w:br/>
      </w:r>
      <w:r>
        <w:rPr>
          <w:rFonts w:ascii="Times New Roman"/>
          <w:b w:val="false"/>
          <w:i w:val="false"/>
          <w:color w:val="000000"/>
          <w:sz w:val="28"/>
        </w:rPr>
        <w:t>
      7) екпе паспорты;</w:t>
      </w:r>
      <w:r>
        <w:br/>
      </w:r>
      <w:r>
        <w:rPr>
          <w:rFonts w:ascii="Times New Roman"/>
          <w:b w:val="false"/>
          <w:i w:val="false"/>
          <w:color w:val="000000"/>
          <w:sz w:val="28"/>
        </w:rPr>
        <w:t>
      8) жылдың ортасында бір мектептен басқа мектепке ауысқан жағдайда мектептің мөрімен расталған және қол қойылған бағалар ведомосы мен мектептің психологиялық-медициналық-педагогикалық консилиумының шешімі (мамандардың жалпы пікірі).</w:t>
      </w:r>
      <w:r>
        <w:br/>
      </w:r>
      <w:r>
        <w:rPr>
          <w:rFonts w:ascii="Times New Roman"/>
          <w:b w:val="false"/>
          <w:i w:val="false"/>
          <w:color w:val="000000"/>
          <w:sz w:val="28"/>
        </w:rPr>
        <w:t>
</w:t>
      </w:r>
      <w:r>
        <w:rPr>
          <w:rFonts w:ascii="Times New Roman"/>
          <w:b w:val="false"/>
          <w:i w:val="false"/>
          <w:color w:val="000000"/>
          <w:sz w:val="28"/>
        </w:rPr>
        <w:t>
      14. Толтырылған өтініштер, сондай-ақ мемлекеттік қызметті алу үшін қажетті құжаттар білім беру ұйымының жауапты тұлғасына (директор, мектеп директорының орынбасары) ұсынылады.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көрсетудің нәтижесін алу тәсілі – мемлекеттік қызметті алушының жеке қатысуы болып табылады.</w:t>
      </w:r>
      <w:r>
        <w:br/>
      </w:r>
      <w:r>
        <w:rPr>
          <w:rFonts w:ascii="Times New Roman"/>
          <w:b w:val="false"/>
          <w:i w:val="false"/>
          <w:color w:val="000000"/>
          <w:sz w:val="28"/>
        </w:rPr>
        <w:t>
</w:t>
      </w:r>
      <w:r>
        <w:rPr>
          <w:rFonts w:ascii="Times New Roman"/>
          <w:b w:val="false"/>
          <w:i w:val="false"/>
          <w:color w:val="000000"/>
          <w:sz w:val="28"/>
        </w:rPr>
        <w:t>
      16. Мемлекеттік қызметті алушының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толық тапсырмауы мемлекеттік қызмет көрсетуден бас тартуға негіз болады.</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үдерісінде келесі құрылымдық-функционалдық бірліктер (ҚФБ) әрекеттеседі:</w:t>
      </w:r>
      <w:r>
        <w:br/>
      </w:r>
      <w:r>
        <w:rPr>
          <w:rFonts w:ascii="Times New Roman"/>
          <w:b w:val="false"/>
          <w:i w:val="false"/>
          <w:color w:val="000000"/>
          <w:sz w:val="28"/>
        </w:rPr>
        <w:t>
      1) білім беру ұйымының басшысы;</w:t>
      </w:r>
      <w:r>
        <w:br/>
      </w:r>
      <w:r>
        <w:rPr>
          <w:rFonts w:ascii="Times New Roman"/>
          <w:b w:val="false"/>
          <w:i w:val="false"/>
          <w:color w:val="000000"/>
          <w:sz w:val="28"/>
        </w:rPr>
        <w:t>
      2) білім беру ұйымының жауапты тұлғасы.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үдерісіндегі әкімшілік әрекеттердің логикалық реттілігінің арасындағы өзара байланысты бейнелейтін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71"/>
    <w:bookmarkStart w:name="z144" w:id="72"/>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72"/>
    <w:bookmarkStart w:name="z145" w:id="73"/>
    <w:p>
      <w:pPr>
        <w:spacing w:after="0"/>
        <w:ind w:left="0"/>
        <w:jc w:val="both"/>
      </w:pPr>
      <w:r>
        <w:rPr>
          <w:rFonts w:ascii="Times New Roman"/>
          <w:b w:val="false"/>
          <w:i w:val="false"/>
          <w:color w:val="000000"/>
          <w:sz w:val="28"/>
        </w:rPr>
        <w:t>       
19. Мемлекеттік қызмет көрсету үшін арнайы білім беру ұйымының басшысы жауапты болып табылады (әрі қарай – лауазымды тұлға).</w:t>
      </w:r>
      <w:r>
        <w:br/>
      </w:r>
      <w:r>
        <w:rPr>
          <w:rFonts w:ascii="Times New Roman"/>
          <w:b w:val="false"/>
          <w:i w:val="false"/>
          <w:color w:val="000000"/>
          <w:sz w:val="28"/>
        </w:rPr>
        <w:t>
</w:t>
      </w:r>
      <w:r>
        <w:rPr>
          <w:rFonts w:ascii="Times New Roman"/>
          <w:b w:val="false"/>
          <w:i w:val="false"/>
          <w:color w:val="000000"/>
          <w:sz w:val="28"/>
        </w:rPr>
        <w:t>
      20. Лауазымды тұлға мемлекеттік қызмет көрсетулердің Қазақстан Республикасының заңнамасына сәйкес белгіленген мерзімде жүзеге асырылуы мен сапасы үшін жауапты болады.</w:t>
      </w:r>
    </w:p>
    <w:bookmarkEnd w:id="73"/>
    <w:bookmarkStart w:name="z147" w:id="74"/>
    <w:p>
      <w:pPr>
        <w:spacing w:after="0"/>
        <w:ind w:left="0"/>
        <w:jc w:val="both"/>
      </w:pPr>
      <w:r>
        <w:rPr>
          <w:rFonts w:ascii="Times New Roman"/>
          <w:b w:val="false"/>
          <w:i w:val="false"/>
          <w:color w:val="000000"/>
          <w:sz w:val="28"/>
        </w:rPr>
        <w:t xml:space="preserve">
"Арнайы жалпы білім беретін оқу </w:t>
      </w:r>
      <w:r>
        <w:br/>
      </w:r>
      <w:r>
        <w:rPr>
          <w:rFonts w:ascii="Times New Roman"/>
          <w:b w:val="false"/>
          <w:i w:val="false"/>
          <w:color w:val="000000"/>
          <w:sz w:val="28"/>
        </w:rPr>
        <w:t>
бағдарламалары бойынша оқыту үшін</w:t>
      </w:r>
      <w:r>
        <w:br/>
      </w:r>
      <w:r>
        <w:rPr>
          <w:rFonts w:ascii="Times New Roman"/>
          <w:b w:val="false"/>
          <w:i w:val="false"/>
          <w:color w:val="000000"/>
          <w:sz w:val="28"/>
        </w:rPr>
        <w:t>
мүмкіндіктері шектеулі балалардың</w:t>
      </w:r>
      <w:r>
        <w:br/>
      </w:r>
      <w:r>
        <w:rPr>
          <w:rFonts w:ascii="Times New Roman"/>
          <w:b w:val="false"/>
          <w:i w:val="false"/>
          <w:color w:val="000000"/>
          <w:sz w:val="28"/>
        </w:rPr>
        <w:t xml:space="preserve">
құжаттарын қабылдау және арнайы </w:t>
      </w:r>
      <w:r>
        <w:br/>
      </w:r>
      <w:r>
        <w:rPr>
          <w:rFonts w:ascii="Times New Roman"/>
          <w:b w:val="false"/>
          <w:i w:val="false"/>
          <w:color w:val="000000"/>
          <w:sz w:val="28"/>
        </w:rPr>
        <w:t xml:space="preserve">
білім беру ұйымдарына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74"/>
    <w:bookmarkStart w:name="z148" w:id="75"/>
    <w:p>
      <w:pPr>
        <w:spacing w:after="0"/>
        <w:ind w:left="0"/>
        <w:jc w:val="left"/>
      </w:pPr>
      <w:r>
        <w:rPr>
          <w:rFonts w:ascii="Times New Roman"/>
          <w:b/>
          <w:i w:val="false"/>
          <w:color w:val="000000"/>
        </w:rPr>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қызмет  көрсету бойынша білім беру ұйымдарының байланыс мәліметтері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4"/>
        <w:gridCol w:w="2192"/>
        <w:gridCol w:w="6574"/>
      </w:tblGrid>
      <w:tr>
        <w:trPr>
          <w:trHeight w:val="30" w:hRule="atLeast"/>
        </w:trPr>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 мемлекеттік қызмет көрсетуді ұсыну бойынша қызметтерді жүзеге асыратын білім беру ұйымының атауы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w:t>
            </w:r>
          </w:p>
        </w:tc>
      </w:tr>
      <w:tr>
        <w:trPr>
          <w:trHeight w:val="30" w:hRule="atLeast"/>
        </w:trPr>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облыстық көру қабілеті зақымдалған балаларға арналған N 1 арнайы мектеп-интернаты" мемлекеттік мекемесі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Қарағанды қаласы, Кривогуз көшесі, 96 А</w:t>
            </w:r>
          </w:p>
        </w:tc>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87212438305</w:t>
            </w:r>
            <w:r>
              <w:br/>
            </w:r>
            <w:r>
              <w:rPr>
                <w:rFonts w:ascii="Times New Roman"/>
                <w:b w:val="false"/>
                <w:i w:val="false"/>
                <w:color w:val="000000"/>
                <w:sz w:val="20"/>
              </w:rPr>
              <w:t>
87212438307</w:t>
            </w:r>
          </w:p>
        </w:tc>
      </w:tr>
      <w:tr>
        <w:trPr>
          <w:trHeight w:val="30" w:hRule="atLeast"/>
        </w:trPr>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білім басқармасының "Дамуы шектелген балаларға арналған облыстық N 2 арнайы мектеп-интернаты" коммуналдық мемлекеттік мекемесі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Теміртау қаласы, 32 квартал</w:t>
            </w:r>
          </w:p>
        </w:tc>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(7213) 92-20-01, 92-46-85</w:t>
            </w:r>
          </w:p>
        </w:tc>
      </w:tr>
      <w:tr>
        <w:trPr>
          <w:trHeight w:val="30" w:hRule="atLeast"/>
        </w:trPr>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білім басқармасының "Даму мүмкіншіліктері шектеулі балаларға арналған N 3 облыстық арнайы мектеп интернаты" коммуналдық мемлекеттік мекемесі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Қарағанды қаласы, Магнитогорская көшесі, 5</w:t>
            </w:r>
          </w:p>
        </w:tc>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(7212) 32-43-17, 24-37-00</w:t>
            </w:r>
          </w:p>
        </w:tc>
      </w:tr>
      <w:tr>
        <w:trPr>
          <w:trHeight w:val="30" w:hRule="atLeast"/>
        </w:trPr>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облыстық даму мүмкіндігі шектеулі балаларға арналған N 5 арнайы мектеп-интернаты" мемлекеттік мекемесі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Саран қаласы, Жамбыл көшесі, 112</w:t>
            </w:r>
          </w:p>
        </w:tc>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(72137) 50-238, 42-914</w:t>
            </w:r>
          </w:p>
        </w:tc>
      </w:tr>
      <w:tr>
        <w:trPr>
          <w:trHeight w:val="30" w:hRule="atLeast"/>
        </w:trPr>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"Тілге ауыр зақым алған балаларға арналған мектеп-интернаты" мемлекеттік мекемесі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Теміртау қаласы, Ушинский көшесі, 9</w:t>
            </w:r>
          </w:p>
        </w:tc>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(7213) 98-38-83, 98-61-19</w:t>
            </w:r>
          </w:p>
        </w:tc>
      </w:tr>
      <w:tr>
        <w:trPr>
          <w:trHeight w:val="30" w:hRule="atLeast"/>
        </w:trPr>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 қабілеті зақымдалған балаларға арналған жалпы білім беретін арнайы мектеп-интернаты" мемлекеттік мекемесі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Қарағанды қаласы, Пирогов көшесі, 1 А</w:t>
            </w:r>
          </w:p>
        </w:tc>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(7212) 53-07-39, 53-07-40</w:t>
            </w:r>
          </w:p>
        </w:tc>
      </w:tr>
      <w:tr>
        <w:trPr>
          <w:trHeight w:val="30" w:hRule="atLeast"/>
        </w:trPr>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білім басқармасының "Психикалық дамуы артта қалған балаларға арналған мектеп интернаты" коммуналдық мемлекеттік мекемесі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Қарағанды қаласы, Магнитогорская көшесі, 1</w:t>
            </w:r>
          </w:p>
        </w:tc>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(7212) 24-34-11, 24-37-90</w:t>
            </w:r>
          </w:p>
        </w:tc>
      </w:tr>
      <w:tr>
        <w:trPr>
          <w:trHeight w:val="30" w:hRule="atLeast"/>
        </w:trPr>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облыстық тірек-қимыл аппараты зақымдалған балаларға арналған мектеп интернаты" мемлекеттік мекемесі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Қарағанды қаласы, Сатыбалдин көшесі, 21</w:t>
            </w:r>
          </w:p>
        </w:tc>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(7212) 358200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9" w:id="76"/>
    <w:p>
      <w:pPr>
        <w:spacing w:after="0"/>
        <w:ind w:left="0"/>
        <w:jc w:val="both"/>
      </w:pPr>
      <w:r>
        <w:rPr>
          <w:rFonts w:ascii="Times New Roman"/>
          <w:b w:val="false"/>
          <w:i w:val="false"/>
          <w:color w:val="000000"/>
          <w:sz w:val="28"/>
        </w:rPr>
        <w:t xml:space="preserve">
"Арнайы жалпы білім беретін оқу </w:t>
      </w:r>
      <w:r>
        <w:br/>
      </w:r>
      <w:r>
        <w:rPr>
          <w:rFonts w:ascii="Times New Roman"/>
          <w:b w:val="false"/>
          <w:i w:val="false"/>
          <w:color w:val="000000"/>
          <w:sz w:val="28"/>
        </w:rPr>
        <w:t>
бағдарламалары бойынша оқыту үшін</w:t>
      </w:r>
      <w:r>
        <w:br/>
      </w:r>
      <w:r>
        <w:rPr>
          <w:rFonts w:ascii="Times New Roman"/>
          <w:b w:val="false"/>
          <w:i w:val="false"/>
          <w:color w:val="000000"/>
          <w:sz w:val="28"/>
        </w:rPr>
        <w:t>
мүмкіндіктері шектеулі балалардың</w:t>
      </w:r>
      <w:r>
        <w:br/>
      </w:r>
      <w:r>
        <w:rPr>
          <w:rFonts w:ascii="Times New Roman"/>
          <w:b w:val="false"/>
          <w:i w:val="false"/>
          <w:color w:val="000000"/>
          <w:sz w:val="28"/>
        </w:rPr>
        <w:t xml:space="preserve">
құжаттарын қабылдау және арнайы </w:t>
      </w:r>
      <w:r>
        <w:br/>
      </w:r>
      <w:r>
        <w:rPr>
          <w:rFonts w:ascii="Times New Roman"/>
          <w:b w:val="false"/>
          <w:i w:val="false"/>
          <w:color w:val="000000"/>
          <w:sz w:val="28"/>
        </w:rPr>
        <w:t xml:space="preserve">
білім беру ұйымдарына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76"/>
    <w:bookmarkStart w:name="z150" w:id="77"/>
    <w:p>
      <w:pPr>
        <w:spacing w:after="0"/>
        <w:ind w:left="0"/>
        <w:jc w:val="left"/>
      </w:pPr>
      <w:r>
        <w:rPr>
          <w:rFonts w:ascii="Times New Roman"/>
          <w:b/>
          <w:i w:val="false"/>
          <w:color w:val="000000"/>
        </w:rPr>
        <w:t xml:space="preserve"> 
Мемлекеттік қызмет көрсетудің блок-сызбасы</w:t>
      </w:r>
    </w:p>
    <w:bookmarkEnd w:id="77"/>
    <w:p>
      <w:pPr>
        <w:spacing w:after="0"/>
        <w:ind w:left="0"/>
        <w:jc w:val="both"/>
      </w:pPr>
      <w:r>
        <w:drawing>
          <wp:inline distT="0" distB="0" distL="0" distR="0">
            <wp:extent cx="7810500" cy="769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696200"/>
                    </a:xfrm>
                    <a:prstGeom prst="rect">
                      <a:avLst/>
                    </a:prstGeom>
                  </pic:spPr>
                </pic:pic>
              </a:graphicData>
            </a:graphic>
          </wp:inline>
        </w:drawing>
      </w:r>
    </w:p>
    <w:bookmarkStart w:name="z151" w:id="78"/>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xml:space="preserve">
2013 жылғы 19 ақпандағы   </w:t>
      </w:r>
      <w:r>
        <w:br/>
      </w:r>
      <w:r>
        <w:rPr>
          <w:rFonts w:ascii="Times New Roman"/>
          <w:b w:val="false"/>
          <w:i w:val="false"/>
          <w:color w:val="000000"/>
          <w:sz w:val="28"/>
        </w:rPr>
        <w:t xml:space="preserve">
N 08/01 қаулысымен     </w:t>
      </w:r>
      <w:r>
        <w:br/>
      </w:r>
      <w:r>
        <w:rPr>
          <w:rFonts w:ascii="Times New Roman"/>
          <w:b w:val="false"/>
          <w:i w:val="false"/>
          <w:color w:val="000000"/>
          <w:sz w:val="28"/>
        </w:rPr>
        <w:t xml:space="preserve">
бекітілген         </w:t>
      </w:r>
    </w:p>
    <w:bookmarkEnd w:id="78"/>
    <w:bookmarkStart w:name="z152" w:id="79"/>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оқытуға рұқсат беру" мемлекеттік қызмет регламенті</w:t>
      </w:r>
    </w:p>
    <w:bookmarkEnd w:id="79"/>
    <w:bookmarkStart w:name="z153" w:id="80"/>
    <w:p>
      <w:pPr>
        <w:spacing w:after="0"/>
        <w:ind w:left="0"/>
        <w:jc w:val="left"/>
      </w:pPr>
      <w:r>
        <w:rPr>
          <w:rFonts w:ascii="Times New Roman"/>
          <w:b/>
          <w:i w:val="false"/>
          <w:color w:val="000000"/>
        </w:rPr>
        <w:t xml:space="preserve"> 
1. Негізгі ұғымдар</w:t>
      </w:r>
    </w:p>
    <w:bookmarkEnd w:id="80"/>
    <w:bookmarkStart w:name="z154" w:id="81"/>
    <w:p>
      <w:pPr>
        <w:spacing w:after="0"/>
        <w:ind w:left="0"/>
        <w:jc w:val="both"/>
      </w:pPr>
      <w:r>
        <w:rPr>
          <w:rFonts w:ascii="Times New Roman"/>
          <w:b w:val="false"/>
          <w:i w:val="false"/>
          <w:color w:val="000000"/>
          <w:sz w:val="28"/>
        </w:rPr>
        <w:t>       
1. Осы регламентте келесі негізгі түсініктер:</w:t>
      </w:r>
      <w:r>
        <w:br/>
      </w:r>
      <w:r>
        <w:rPr>
          <w:rFonts w:ascii="Times New Roman"/>
          <w:b w:val="false"/>
          <w:i w:val="false"/>
          <w:color w:val="000000"/>
          <w:sz w:val="28"/>
        </w:rPr>
        <w:t>
      1) білім беру ұйымы – меншік нысанына және ведомстволық бағыныстылығына қарамастан, негізгі орта, жалпы орта білім берудің оқу бағдарламаларын іске асыратын орта білім беру ұйымы;</w:t>
      </w:r>
      <w:r>
        <w:br/>
      </w:r>
      <w:r>
        <w:rPr>
          <w:rFonts w:ascii="Times New Roman"/>
          <w:b w:val="false"/>
          <w:i w:val="false"/>
          <w:color w:val="000000"/>
          <w:sz w:val="28"/>
        </w:rPr>
        <w:t>
      2) ҚФБ – құрылымдық-функционалдық бірліктері: уәкілетті органдардың жауапты тұлғалары, мемлекеттік органдардың құрылымдық бөлімшелері, мемлекеттік органдар, ақпараттық жүйелер және олардың қосалқы жүйелері.</w:t>
      </w:r>
    </w:p>
    <w:bookmarkEnd w:id="81"/>
    <w:bookmarkStart w:name="z155" w:id="82"/>
    <w:p>
      <w:pPr>
        <w:spacing w:after="0"/>
        <w:ind w:left="0"/>
        <w:jc w:val="left"/>
      </w:pPr>
      <w:r>
        <w:rPr>
          <w:rFonts w:ascii="Times New Roman"/>
          <w:b/>
          <w:i w:val="false"/>
          <w:color w:val="000000"/>
        </w:rPr>
        <w:t xml:space="preserve"> 
1. Жалпы ережелер</w:t>
      </w:r>
    </w:p>
    <w:bookmarkEnd w:id="82"/>
    <w:bookmarkStart w:name="z156" w:id="83"/>
    <w:p>
      <w:pPr>
        <w:spacing w:after="0"/>
        <w:ind w:left="0"/>
        <w:jc w:val="both"/>
      </w:pPr>
      <w:r>
        <w:rPr>
          <w:rFonts w:ascii="Times New Roman"/>
          <w:b w:val="false"/>
          <w:i w:val="false"/>
          <w:color w:val="000000"/>
          <w:sz w:val="28"/>
        </w:rPr>
        <w:t>       
2. Осы "Негізгі орта, жалпы орта білім беру ұйымдарында экстернат нысанында оқытуға рұқсат беру" мемлекеттік қызмет регламенті (бұдан әрі - Регламент) негізгі орта, жалпы орта білім беру ұйымдарында (бұдан әрі – мемлекеттік қызмет) экстернат нысанында оқытуға рұқсат беру тәртібін айқындайды.</w:t>
      </w:r>
      <w:r>
        <w:br/>
      </w:r>
      <w:r>
        <w:rPr>
          <w:rFonts w:ascii="Times New Roman"/>
          <w:b w:val="false"/>
          <w:i w:val="false"/>
          <w:color w:val="000000"/>
          <w:sz w:val="28"/>
        </w:rPr>
        <w:t>
</w:t>
      </w:r>
      <w:r>
        <w:rPr>
          <w:rFonts w:ascii="Times New Roman"/>
          <w:b w:val="false"/>
          <w:i w:val="false"/>
          <w:color w:val="000000"/>
          <w:sz w:val="28"/>
        </w:rPr>
        <w:t>
      3. Мемлекеттік қызмет меншік нысанына және ведомстволық бағыныстылығына қарамастан (толық атауы, заңды мекенжайы құрылтайшылық құжаттарында көрсетілген) негізгі орта және жалпы орта білім беретін оқу бағдарламаларын іске асыратын орта білім беру ұйымдары (бұдан әрі – білім беру ұйымдары) және "Қарағанды облысының білім басқармасы" мемлекеттік мекемесімен (бұдан әрі – уәкілетті орган) көрсетіледі (байланыс мәліметтері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2007 жылғы 27 шілдедегі "Білім туралы" Заңын </w:t>
      </w:r>
      <w:r>
        <w:rPr>
          <w:rFonts w:ascii="Times New Roman"/>
          <w:b w:val="false"/>
          <w:i w:val="false"/>
          <w:color w:val="000000"/>
          <w:sz w:val="28"/>
        </w:rPr>
        <w:t>27-бабына</w:t>
      </w:r>
      <w:r>
        <w:rPr>
          <w:rFonts w:ascii="Times New Roman"/>
          <w:b w:val="false"/>
          <w:i w:val="false"/>
          <w:color w:val="000000"/>
          <w:sz w:val="28"/>
        </w:rPr>
        <w:t>, 6-бабының 3-тармағының </w:t>
      </w:r>
      <w:r>
        <w:rPr>
          <w:rFonts w:ascii="Times New Roman"/>
          <w:b w:val="false"/>
          <w:i w:val="false"/>
          <w:color w:val="000000"/>
          <w:sz w:val="28"/>
        </w:rPr>
        <w:t>25-7) тармақшасына</w:t>
      </w:r>
      <w:r>
        <w:rPr>
          <w:rFonts w:ascii="Times New Roman"/>
          <w:b w:val="false"/>
          <w:i w:val="false"/>
          <w:color w:val="000000"/>
          <w:sz w:val="28"/>
        </w:rPr>
        <w:t>, 4-тармағының </w:t>
      </w:r>
      <w:r>
        <w:rPr>
          <w:rFonts w:ascii="Times New Roman"/>
          <w:b w:val="false"/>
          <w:i w:val="false"/>
          <w:color w:val="000000"/>
          <w:sz w:val="28"/>
        </w:rPr>
        <w:t>21-3) тармақшасына</w:t>
      </w:r>
      <w:r>
        <w:rPr>
          <w:rFonts w:ascii="Times New Roman"/>
          <w:b w:val="false"/>
          <w:i w:val="false"/>
          <w:color w:val="000000"/>
          <w:sz w:val="28"/>
        </w:rPr>
        <w:t>, Қазақстан Республикасы Үкіметінің 2012 жылғы 31 тамыздағы N 1119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w:t>
      </w:r>
      <w:r>
        <w:rPr>
          <w:rFonts w:ascii="Times New Roman"/>
          <w:b w:val="false"/>
          <w:i w:val="false"/>
          <w:color w:val="000000"/>
          <w:sz w:val="28"/>
        </w:rPr>
        <w:t>қаулысы</w:t>
      </w:r>
      <w:r>
        <w:rPr>
          <w:rFonts w:ascii="Times New Roman"/>
          <w:b w:val="false"/>
          <w:i w:val="false"/>
          <w:color w:val="000000"/>
          <w:sz w:val="28"/>
        </w:rPr>
        <w:t>, Қазақстан Республикасы Білім және ғылым Министрінің 2008 жылғы 18 наурыздағы N 125 "Білім алушылардың үлгерімін ағымдағы бақылау, аралық және қорытынды мемлекеттік аттестаттау жүргізудің үлгі ережесін бекіту туралы" бұйрығымен бекітілген (Нормативтік құқықтың актілерді мемлекеттік тіркеу тізілімінде N 5191 болып тіркелген)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w:t>
      </w:r>
      <w:r>
        <w:rPr>
          <w:rFonts w:ascii="Times New Roman"/>
          <w:b w:val="false"/>
          <w:i w:val="false"/>
          <w:color w:val="000000"/>
          <w:sz w:val="28"/>
        </w:rPr>
        <w:t>ережесіне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қызметтің аяқталу нысаны экстернат нысанында оқуға рұқсат беру туралы анықтама немесе қызметті ұсынудан бас тарту туралы дәлелді жауап болып табылады.</w:t>
      </w:r>
    </w:p>
    <w:bookmarkEnd w:id="83"/>
    <w:bookmarkStart w:name="z161" w:id="84"/>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84"/>
    <w:bookmarkStart w:name="z162" w:id="85"/>
    <w:p>
      <w:pPr>
        <w:spacing w:after="0"/>
        <w:ind w:left="0"/>
        <w:jc w:val="both"/>
      </w:pPr>
      <w:r>
        <w:rPr>
          <w:rFonts w:ascii="Times New Roman"/>
          <w:b w:val="false"/>
          <w:i w:val="false"/>
          <w:color w:val="000000"/>
          <w:sz w:val="28"/>
        </w:rPr>
        <w:t>       
7. Мемлекеттік қызмет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мерзімі мемлекеттік қызметті алушы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айқындалған қажетті құжаттарды тапсырған сәттен бастап он бес жұмыс күнін құрайды.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Білім беру ұйымында мемлекеттік қызмет демалыс және мереке күндерін қоспағанда, сағат 13.00-ден 14.30-ге дейін түскі үзіліспен сағат 9.00-ден 18.30-ге дейін көрсетіледі.</w:t>
      </w:r>
      <w:r>
        <w:br/>
      </w:r>
      <w:r>
        <w:rPr>
          <w:rFonts w:ascii="Times New Roman"/>
          <w:b w:val="false"/>
          <w:i w:val="false"/>
          <w:color w:val="000000"/>
          <w:sz w:val="28"/>
        </w:rPr>
        <w:t>
      Алдын ала жазылу және жеделдетіп қызмет көрсету қарастырылмаған.</w:t>
      </w:r>
      <w:r>
        <w:br/>
      </w:r>
      <w:r>
        <w:rPr>
          <w:rFonts w:ascii="Times New Roman"/>
          <w:b w:val="false"/>
          <w:i w:val="false"/>
          <w:color w:val="000000"/>
          <w:sz w:val="28"/>
        </w:rPr>
        <w:t>
</w:t>
      </w:r>
      <w:r>
        <w:rPr>
          <w:rFonts w:ascii="Times New Roman"/>
          <w:b w:val="false"/>
          <w:i w:val="false"/>
          <w:color w:val="000000"/>
          <w:sz w:val="28"/>
        </w:rPr>
        <w:t>
      11. Мемлекеттік қызмет аудандық (қалалық) білім бөлімінің (басқармасының) анықтауымен мемлекеттік қызметті алушы экстернат нысанында білім алуға өтініш білдірген білім беру ұйымының ғимаратында жүзеге асырылады.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алушыдан мемлекеттік қызмет көрсету үшін өтініш алған сәттен бастап және мемлекеттік қызмет көрсету нәтижесін беру сәтіне дейін мемлекеттік қызмет көрсету кезеңдері:</w:t>
      </w:r>
      <w:r>
        <w:br/>
      </w:r>
      <w:r>
        <w:rPr>
          <w:rFonts w:ascii="Times New Roman"/>
          <w:b w:val="false"/>
          <w:i w:val="false"/>
          <w:color w:val="000000"/>
          <w:sz w:val="28"/>
        </w:rPr>
        <w:t>
      1) мемлекеттік қызметті алушы ағымдағы оқу жылының 1 желтоқсаннан кешіктірмей білім беру ұйымының басшысының атына еркін нысанда өтініш береді;</w:t>
      </w:r>
      <w:r>
        <w:br/>
      </w:r>
      <w:r>
        <w:rPr>
          <w:rFonts w:ascii="Times New Roman"/>
          <w:b w:val="false"/>
          <w:i w:val="false"/>
          <w:color w:val="000000"/>
          <w:sz w:val="28"/>
        </w:rPr>
        <w:t>
      2) мемлекеттік қызметті алушының өтініші тіркеу журналында білім беру ұйымының кеңсесімен тіркеледі және білім беру ұйымының басшысына тапсырылады;</w:t>
      </w:r>
      <w:r>
        <w:br/>
      </w:r>
      <w:r>
        <w:rPr>
          <w:rFonts w:ascii="Times New Roman"/>
          <w:b w:val="false"/>
          <w:i w:val="false"/>
          <w:color w:val="000000"/>
          <w:sz w:val="28"/>
        </w:rPr>
        <w:t>
      3) білім беру ұйымының басшысы педагогикалық кеңесте қарастыруға экстернат нысанында қорытынды аттестациялауға экстернды жіберу туралы мәселені енгізеді;</w:t>
      </w:r>
      <w:r>
        <w:br/>
      </w:r>
      <w:r>
        <w:rPr>
          <w:rFonts w:ascii="Times New Roman"/>
          <w:b w:val="false"/>
          <w:i w:val="false"/>
          <w:color w:val="000000"/>
          <w:sz w:val="28"/>
        </w:rPr>
        <w:t>
      4) білім беру ұйымының басшысы бұйрық немесе бас тарту туралы дәлелді жауапты шығарады және мемлекеттік қызметті алушыға ұсынады.</w:t>
      </w:r>
      <w:r>
        <w:br/>
      </w:r>
      <w:r>
        <w:rPr>
          <w:rFonts w:ascii="Times New Roman"/>
          <w:b w:val="false"/>
          <w:i w:val="false"/>
          <w:color w:val="000000"/>
          <w:sz w:val="28"/>
        </w:rPr>
        <w:t>
</w:t>
      </w:r>
      <w:r>
        <w:rPr>
          <w:rFonts w:ascii="Times New Roman"/>
          <w:b w:val="false"/>
          <w:i w:val="false"/>
          <w:color w:val="000000"/>
          <w:sz w:val="28"/>
        </w:rPr>
        <w:t>
      13. Білім беру ұйымында мемлекеттік қызмет көрсету үшін құжаттарды қабылдауды жүзеге асыратын ең аз тұлға саны бір қызметкерді құрайды.</w:t>
      </w:r>
    </w:p>
    <w:bookmarkEnd w:id="85"/>
    <w:bookmarkStart w:name="z169" w:id="86"/>
    <w:p>
      <w:pPr>
        <w:spacing w:after="0"/>
        <w:ind w:left="0"/>
        <w:jc w:val="left"/>
      </w:pPr>
      <w:r>
        <w:rPr>
          <w:rFonts w:ascii="Times New Roman"/>
          <w:b/>
          <w:i w:val="false"/>
          <w:color w:val="000000"/>
        </w:rPr>
        <w:t xml:space="preserve"> 
4. Мемлекеттік қызметті көрсету үрдісіндегі іс-әрекет (өзара әрекет) тәртібінің сипаттамасы</w:t>
      </w:r>
    </w:p>
    <w:bookmarkEnd w:id="86"/>
    <w:bookmarkStart w:name="z170" w:id="87"/>
    <w:p>
      <w:pPr>
        <w:spacing w:after="0"/>
        <w:ind w:left="0"/>
        <w:jc w:val="both"/>
      </w:pPr>
      <w:r>
        <w:rPr>
          <w:rFonts w:ascii="Times New Roman"/>
          <w:b w:val="false"/>
          <w:i w:val="false"/>
          <w:color w:val="000000"/>
          <w:sz w:val="28"/>
        </w:rPr>
        <w:t>       
14. Мемлекеттік қызметті алу үшін өтінішке қоса:</w:t>
      </w:r>
      <w:r>
        <w:br/>
      </w:r>
      <w:r>
        <w:rPr>
          <w:rFonts w:ascii="Times New Roman"/>
          <w:b w:val="false"/>
          <w:i w:val="false"/>
          <w:color w:val="000000"/>
          <w:sz w:val="28"/>
        </w:rPr>
        <w:t>
      1) білім алушылардың денсаулығы туралы медициналық-әлеуметтік сараптаманың анықтама-қорытындысын;</w:t>
      </w:r>
      <w:r>
        <w:br/>
      </w:r>
      <w:r>
        <w:rPr>
          <w:rFonts w:ascii="Times New Roman"/>
          <w:b w:val="false"/>
          <w:i w:val="false"/>
          <w:color w:val="000000"/>
          <w:sz w:val="28"/>
        </w:rPr>
        <w:t>
      2) білім алушылардың ата-аналары немесе оларды алмастыратын тұлғалардың шетелде уақытша тұратындығы туралы анықтаманы, оқушылар алмасу желісі бойынша шетелде білім алғандығын растайтын құжатты;</w:t>
      </w:r>
      <w:r>
        <w:br/>
      </w:r>
      <w:r>
        <w:rPr>
          <w:rFonts w:ascii="Times New Roman"/>
          <w:b w:val="false"/>
          <w:i w:val="false"/>
          <w:color w:val="000000"/>
          <w:sz w:val="28"/>
        </w:rPr>
        <w:t>
      3) білім алушылардың соңғы оқыған сыныбында берілген үлгерім табелінің көшірмесін (нотариалды расталған) ұсынады.</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барлық қажетті құжаттарды тапсыру кезінде мемлекеттік қызметті алушыға алған күні туралы белгісімен тізімдеме беріледі.</w:t>
      </w:r>
      <w:r>
        <w:br/>
      </w:r>
      <w:r>
        <w:rPr>
          <w:rFonts w:ascii="Times New Roman"/>
          <w:b w:val="false"/>
          <w:i w:val="false"/>
          <w:color w:val="000000"/>
          <w:sz w:val="28"/>
        </w:rPr>
        <w:t>
</w:t>
      </w:r>
      <w:r>
        <w:rPr>
          <w:rFonts w:ascii="Times New Roman"/>
          <w:b w:val="false"/>
          <w:i w:val="false"/>
          <w:color w:val="000000"/>
          <w:sz w:val="28"/>
        </w:rPr>
        <w:t>
      16. Қызмет көрсету нәтижесін жеткізу тәсілі – мемлекеттік қызметті алушының жеке келуі арқылы.</w:t>
      </w:r>
      <w:r>
        <w:br/>
      </w:r>
      <w:r>
        <w:rPr>
          <w:rFonts w:ascii="Times New Roman"/>
          <w:b w:val="false"/>
          <w:i w:val="false"/>
          <w:color w:val="000000"/>
          <w:sz w:val="28"/>
        </w:rPr>
        <w:t>
</w:t>
      </w:r>
      <w:r>
        <w:rPr>
          <w:rFonts w:ascii="Times New Roman"/>
          <w:b w:val="false"/>
          <w:i w:val="false"/>
          <w:color w:val="000000"/>
          <w:sz w:val="28"/>
        </w:rPr>
        <w:t>
      17. Мемлекеттік қызмет көрсетуден бас тартылады:</w:t>
      </w:r>
      <w:r>
        <w:br/>
      </w:r>
      <w:r>
        <w:rPr>
          <w:rFonts w:ascii="Times New Roman"/>
          <w:b w:val="false"/>
          <w:i w:val="false"/>
          <w:color w:val="000000"/>
          <w:sz w:val="28"/>
        </w:rPr>
        <w:t>
      1) мемлекеттік қызметті алушы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 пакетін толық ұсынбаған жағдайда;</w:t>
      </w:r>
      <w:r>
        <w:br/>
      </w:r>
      <w:r>
        <w:rPr>
          <w:rFonts w:ascii="Times New Roman"/>
          <w:b w:val="false"/>
          <w:i w:val="false"/>
          <w:color w:val="000000"/>
          <w:sz w:val="28"/>
        </w:rPr>
        <w:t>
      2) денсаулық жағдайына байланысты жалпы білім беру ұйымдарында оқуға мүмкіндігі жоқ тұлғаларға;</w:t>
      </w:r>
      <w:r>
        <w:br/>
      </w:r>
      <w:r>
        <w:rPr>
          <w:rFonts w:ascii="Times New Roman"/>
          <w:b w:val="false"/>
          <w:i w:val="false"/>
          <w:color w:val="000000"/>
          <w:sz w:val="28"/>
        </w:rPr>
        <w:t>
      3) шетелде уақытша тұратын немесе тұрақты тұруға кеткен, немесе оқушылардың халықаралық алмасу желісінде шетелде білім алушыларға;</w:t>
      </w:r>
      <w:r>
        <w:br/>
      </w:r>
      <w:r>
        <w:rPr>
          <w:rFonts w:ascii="Times New Roman"/>
          <w:b w:val="false"/>
          <w:i w:val="false"/>
          <w:color w:val="000000"/>
          <w:sz w:val="28"/>
        </w:rPr>
        <w:t>
      4) негізгі орта және жалпы орта білім беру ұйымдарында уақытында оқуын аяқтамаған тұлғаларға.</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үдерісінде келесі құрылымдық-функционалдық бірліктер (ҚФБ) әрекеттеседі:</w:t>
      </w:r>
      <w:r>
        <w:br/>
      </w:r>
      <w:r>
        <w:rPr>
          <w:rFonts w:ascii="Times New Roman"/>
          <w:b w:val="false"/>
          <w:i w:val="false"/>
          <w:color w:val="000000"/>
          <w:sz w:val="28"/>
        </w:rPr>
        <w:t>
      1) білім беру ұйымының басшысы;</w:t>
      </w:r>
      <w:r>
        <w:br/>
      </w:r>
      <w:r>
        <w:rPr>
          <w:rFonts w:ascii="Times New Roman"/>
          <w:b w:val="false"/>
          <w:i w:val="false"/>
          <w:color w:val="000000"/>
          <w:sz w:val="28"/>
        </w:rPr>
        <w:t>
      2) білім беру ұйымының жауапты тұлғасы;</w:t>
      </w:r>
      <w:r>
        <w:br/>
      </w:r>
      <w:r>
        <w:rPr>
          <w:rFonts w:ascii="Times New Roman"/>
          <w:b w:val="false"/>
          <w:i w:val="false"/>
          <w:color w:val="000000"/>
          <w:sz w:val="28"/>
        </w:rPr>
        <w:t>
      3) білім беру ұйымының педагогикалық кеңесі.</w:t>
      </w:r>
      <w:r>
        <w:br/>
      </w:r>
      <w:r>
        <w:rPr>
          <w:rFonts w:ascii="Times New Roman"/>
          <w:b w:val="false"/>
          <w:i w:val="false"/>
          <w:color w:val="000000"/>
          <w:sz w:val="28"/>
        </w:rPr>
        <w:t>
</w:t>
      </w:r>
      <w:r>
        <w:rPr>
          <w:rFonts w:ascii="Times New Roman"/>
          <w:b w:val="false"/>
          <w:i w:val="false"/>
          <w:color w:val="000000"/>
          <w:sz w:val="28"/>
        </w:rPr>
        <w:t>
      19. Әрбір әкімшілік әрекеттің (рәсімнің) орындау мерзімдері көрсетілген әрбір ҚФБ әкімшілік әркеттерінің (рәсімдерінің) реттілігі мен өзара әрекеттесуінің мәтіндік кестелік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ҚФБ және мемлекеттік қызмет көрсету үдерісіндегі әкімшілік әрекеттердің логикалық реттілігі арасындағы өзара байланыс схемасы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87"/>
    <w:bookmarkStart w:name="z177" w:id="88"/>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88"/>
    <w:bookmarkStart w:name="z178" w:id="89"/>
    <w:p>
      <w:pPr>
        <w:spacing w:after="0"/>
        <w:ind w:left="0"/>
        <w:jc w:val="both"/>
      </w:pPr>
      <w:r>
        <w:rPr>
          <w:rFonts w:ascii="Times New Roman"/>
          <w:b w:val="false"/>
          <w:i w:val="false"/>
          <w:color w:val="000000"/>
          <w:sz w:val="28"/>
        </w:rPr>
        <w:t>       
21. Білім беру ұйымының басшысы (бұдан әрі – лауазымды тұлға) мемлекеттік қызмет көрсетуге жауапты тұлға болып табылады.</w:t>
      </w:r>
      <w:r>
        <w:br/>
      </w:r>
      <w:r>
        <w:rPr>
          <w:rFonts w:ascii="Times New Roman"/>
          <w:b w:val="false"/>
          <w:i w:val="false"/>
          <w:color w:val="000000"/>
          <w:sz w:val="28"/>
        </w:rPr>
        <w:t>
</w:t>
      </w:r>
      <w:r>
        <w:rPr>
          <w:rFonts w:ascii="Times New Roman"/>
          <w:b w:val="false"/>
          <w:i w:val="false"/>
          <w:color w:val="000000"/>
          <w:sz w:val="28"/>
        </w:rPr>
        <w:t>
      22. Лауазымды тұлға Қазақстан Республикасының заңнамасына сәйкес белгіленген мерзімде мемлекеттік қызмет көрсетуді жүзеге асыруға және сапасына жауапты болады.</w:t>
      </w:r>
    </w:p>
    <w:bookmarkEnd w:id="89"/>
    <w:bookmarkStart w:name="z180" w:id="90"/>
    <w:p>
      <w:pPr>
        <w:spacing w:after="0"/>
        <w:ind w:left="0"/>
        <w:jc w:val="both"/>
      </w:pPr>
      <w:r>
        <w:rPr>
          <w:rFonts w:ascii="Times New Roman"/>
          <w:b w:val="false"/>
          <w:i w:val="false"/>
          <w:color w:val="000000"/>
          <w:sz w:val="28"/>
        </w:rPr>
        <w:t xml:space="preserve">
"Негізгі орта, жалпы орта   </w:t>
      </w:r>
      <w:r>
        <w:br/>
      </w:r>
      <w:r>
        <w:rPr>
          <w:rFonts w:ascii="Times New Roman"/>
          <w:b w:val="false"/>
          <w:i w:val="false"/>
          <w:color w:val="000000"/>
          <w:sz w:val="28"/>
        </w:rPr>
        <w:t>
білім беру ұйымдарында экстернат</w:t>
      </w:r>
      <w:r>
        <w:br/>
      </w:r>
      <w:r>
        <w:rPr>
          <w:rFonts w:ascii="Times New Roman"/>
          <w:b w:val="false"/>
          <w:i w:val="false"/>
          <w:color w:val="000000"/>
          <w:sz w:val="28"/>
        </w:rPr>
        <w:t>
нысанында оқытуға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90"/>
    <w:bookmarkStart w:name="z181" w:id="91"/>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оқытуға рұқсат беру" мемлекеттік қызмет көрсету бойынша білім беру ұйымдарының және уәкілетті органның байланыс мәліметтері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8"/>
        <w:gridCol w:w="3115"/>
        <w:gridCol w:w="6087"/>
      </w:tblGrid>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білім басқармасы" мемлекеттік мекемесі</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қаласы, Алиханов көшесі 19</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411319</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білім басқармасының "Дарынды балаларға арналған Қарағанды орта мамандандырылған музыка мектеп-интернаты" Коммуналдық мемлекеттік мекемесі</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қаласы, Крылов көшесі 87</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417085</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білім басқармасының "Дарын" дарынды балаларға арналған Қарағанды облыстық мамандандырылған мектеп-интернаты" Коммуналдық мемлекеттік мекемесі</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қаласы, Гапеев көшесі 29/2</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347727 8 (7212) 247726</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білім басқармасының "Мұрагер" дарынды балаларға арналған облыстық мамандандырылған мектеп-интернаты" Коммуналдық мемлекеттік мекемесі</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қаласы, Гоголь көшесі 46А</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500368 8 (7212) 500365</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білім басқармасының "Н. Нұрмақов атындағы дарынды балаларға арналған облыстық мамандандырылған мектеп-интернаты" Коммуналдық мемлекеттік мекемесі</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қаласы, Алиханов көшесі 36/2</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567232 8 (7212) 568943</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білім басқармасының "Жамбыл атындағы N 7 дарынды балаларға арналған облыстық мамандандырылған мектеп-интернаты" Коммуналдық мемлекеттік мекемесі</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қаласы, 12 шағын ауданы 3 үй</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451649 8 (7212) 450246</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білім басқармасының "Қарағанды қаласының дарынды балаларға арналған N 1 облыстық Қазақ-түрік лицей-интернаты" Коммуналдық мемлекеттік мекемесі</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қаласы, Ақтөбе көшесі 1 А</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224998 8 (7212) 220703</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білім басқармасының "Жезқазған қаласының дарынды балаларға арналған облыстық Қазақ-түрік ерлер лицей-интернаты" КММ Коммуналдық мемлекеттік мекемесі</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Жезқазған қаласы, Абай көшесі 77</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760955 8 (7102) 764797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2" w:id="92"/>
    <w:p>
      <w:pPr>
        <w:spacing w:after="0"/>
        <w:ind w:left="0"/>
        <w:jc w:val="both"/>
      </w:pPr>
      <w:r>
        <w:rPr>
          <w:rFonts w:ascii="Times New Roman"/>
          <w:b w:val="false"/>
          <w:i w:val="false"/>
          <w:color w:val="000000"/>
          <w:sz w:val="28"/>
        </w:rPr>
        <w:t xml:space="preserve">
"Негізгі орта, жалпы орта  </w:t>
      </w:r>
      <w:r>
        <w:br/>
      </w:r>
      <w:r>
        <w:rPr>
          <w:rFonts w:ascii="Times New Roman"/>
          <w:b w:val="false"/>
          <w:i w:val="false"/>
          <w:color w:val="000000"/>
          <w:sz w:val="28"/>
        </w:rPr>
        <w:t>
білім беру ұйымдарында экстернат</w:t>
      </w:r>
      <w:r>
        <w:br/>
      </w:r>
      <w:r>
        <w:rPr>
          <w:rFonts w:ascii="Times New Roman"/>
          <w:b w:val="false"/>
          <w:i w:val="false"/>
          <w:color w:val="000000"/>
          <w:sz w:val="28"/>
        </w:rPr>
        <w:t>
нысанында оқытуға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92"/>
    <w:bookmarkStart w:name="z183" w:id="93"/>
    <w:p>
      <w:pPr>
        <w:spacing w:after="0"/>
        <w:ind w:left="0"/>
        <w:jc w:val="left"/>
      </w:pPr>
      <w:r>
        <w:rPr>
          <w:rFonts w:ascii="Times New Roman"/>
          <w:b/>
          <w:i w:val="false"/>
          <w:color w:val="000000"/>
        </w:rPr>
        <w:t xml:space="preserve"> 
Әрбір әкімшілік іс-әрекетінің (рәсімнің) орындалу мерзімін көрсете отырып әр ҚФБ-тің әкімшілік іс-әрекеттерінің (рәсімдерінің) реттілігі және өзара байланысының мәтінді кестелік сипаттамасы</w:t>
      </w:r>
    </w:p>
    <w:bookmarkEnd w:id="93"/>
    <w:bookmarkStart w:name="z184" w:id="94"/>
    <w:p>
      <w:pPr>
        <w:spacing w:after="0"/>
        <w:ind w:left="0"/>
        <w:jc w:val="both"/>
      </w:pPr>
      <w:r>
        <w:rPr>
          <w:rFonts w:ascii="Times New Roman"/>
          <w:b w:val="false"/>
          <w:i w:val="false"/>
          <w:color w:val="000000"/>
          <w:sz w:val="28"/>
        </w:rPr>
        <w:t>       
1 кесте. ҚФБ іс-әрекетінің сипаттамасы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2"/>
        <w:gridCol w:w="1788"/>
        <w:gridCol w:w="3415"/>
        <w:gridCol w:w="31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іс-қимылдары (барысы, жұмыс ағыны)</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Іс-қимылдың (барысы, жұмыс ағыны) N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тұлғасы</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тұлғасы</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операция, рәсімінің) атауы және олардың сипаттамасы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кеңесте қарастыруға экстернат нысанында қорытынды аттестациялауға экстернды жіберу туралы мәселені енгізу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тіркеу</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ұйымдастыру-әкімшілік шешiм)</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туралы тізімдеме беру</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немесе мемлекеттік қызмет көрсетуден бас тарту туралы дәлелді жауапты шығару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немесе мемлекеттік қызмет көрсетуден бас тарту туралы дәлелді жауап беру</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5" w:id="95"/>
    <w:p>
      <w:pPr>
        <w:spacing w:after="0"/>
        <w:ind w:left="0"/>
        <w:jc w:val="both"/>
      </w:pPr>
      <w:r>
        <w:rPr>
          <w:rFonts w:ascii="Times New Roman"/>
          <w:b w:val="false"/>
          <w:i w:val="false"/>
          <w:color w:val="000000"/>
          <w:sz w:val="28"/>
        </w:rPr>
        <w:t>
      2 кесте. Пайдалану нұсқалары. Негізгі үдеріс</w:t>
      </w:r>
      <w:r>
        <w:br/>
      </w:r>
      <w:r>
        <w:rPr>
          <w:rFonts w:ascii="Times New Roman"/>
          <w:b w:val="false"/>
          <w:i w:val="false"/>
          <w:color w:val="000000"/>
          <w:sz w:val="28"/>
        </w:rPr>
        <w:t>
 </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1"/>
        <w:gridCol w:w="3894"/>
        <w:gridCol w:w="3585"/>
      </w:tblGrid>
      <w:tr>
        <w:trPr>
          <w:trHeight w:val="30" w:hRule="atLeast"/>
        </w:trPr>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Білім беру ұйымының жауапты тұлғасы</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Білім беру ұйымының басшысы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Білім беру ұйымының жауапты тұлғасы</w:t>
            </w:r>
          </w:p>
        </w:tc>
      </w:tr>
      <w:tr>
        <w:trPr>
          <w:trHeight w:val="30" w:hRule="atLeast"/>
        </w:trPr>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әрекет</w:t>
            </w:r>
            <w:r>
              <w:br/>
            </w:r>
            <w:r>
              <w:rPr>
                <w:rFonts w:ascii="Times New Roman"/>
                <w:b w:val="false"/>
                <w:i w:val="false"/>
                <w:color w:val="000000"/>
                <w:sz w:val="20"/>
              </w:rPr>
              <w:t>
Мемлекеттік қызмет алушыға қажетті құжаттарын қабылдау туралы тізімдеме беру, өтінішті тіркеу, құжаттарды қабылдау</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әрекет</w:t>
            </w:r>
            <w:r>
              <w:br/>
            </w:r>
            <w:r>
              <w:rPr>
                <w:rFonts w:ascii="Times New Roman"/>
                <w:b w:val="false"/>
                <w:i w:val="false"/>
                <w:color w:val="000000"/>
                <w:sz w:val="20"/>
              </w:rPr>
              <w:t>
Педагогикалық кеңесте қарастыруға экстернат нысанында қорытынды аттестациялауға экстернды жіберу туралы мәселені енгізу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әрекет</w:t>
            </w:r>
            <w:r>
              <w:br/>
            </w:r>
            <w:r>
              <w:rPr>
                <w:rFonts w:ascii="Times New Roman"/>
                <w:b w:val="false"/>
                <w:i w:val="false"/>
                <w:color w:val="000000"/>
                <w:sz w:val="20"/>
              </w:rPr>
              <w:t>
Бұйрықты тіркеу</w:t>
            </w:r>
          </w:p>
        </w:tc>
      </w:tr>
      <w:tr>
        <w:trPr>
          <w:trHeight w:val="30" w:hRule="atLeast"/>
        </w:trPr>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әрекет</w:t>
            </w:r>
            <w:r>
              <w:br/>
            </w:r>
            <w:r>
              <w:rPr>
                <w:rFonts w:ascii="Times New Roman"/>
                <w:b w:val="false"/>
                <w:i w:val="false"/>
                <w:color w:val="000000"/>
                <w:sz w:val="20"/>
              </w:rPr>
              <w:t>
Бұйрық немесе мемлекеттік қызмет көрсетуден бас тарту туралы дәлелді жауап шығару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әрекет</w:t>
            </w:r>
            <w:r>
              <w:br/>
            </w:r>
            <w:r>
              <w:rPr>
                <w:rFonts w:ascii="Times New Roman"/>
                <w:b w:val="false"/>
                <w:i w:val="false"/>
                <w:color w:val="000000"/>
                <w:sz w:val="20"/>
              </w:rPr>
              <w:t>
Бұйрық немесе мемлекеттік қызмет көрсетуден бас тарту туралы дәлелді жауап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6" w:id="96"/>
    <w:p>
      <w:pPr>
        <w:spacing w:after="0"/>
        <w:ind w:left="0"/>
        <w:jc w:val="both"/>
      </w:pPr>
      <w:r>
        <w:rPr>
          <w:rFonts w:ascii="Times New Roman"/>
          <w:b w:val="false"/>
          <w:i w:val="false"/>
          <w:color w:val="000000"/>
          <w:sz w:val="28"/>
        </w:rPr>
        <w:t>
      3-кесте. Пайдалану нұсқалары. Баламалы үдеріс</w:t>
      </w:r>
      <w:r>
        <w:br/>
      </w:r>
      <w:r>
        <w:rPr>
          <w:rFonts w:ascii="Times New Roman"/>
          <w:b w:val="false"/>
          <w:i w:val="false"/>
          <w:color w:val="000000"/>
          <w:sz w:val="28"/>
        </w:rPr>
        <w:t>
 </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6"/>
        <w:gridCol w:w="4100"/>
        <w:gridCol w:w="3124"/>
      </w:tblGrid>
      <w:tr>
        <w:trPr>
          <w:trHeight w:val="30" w:hRule="atLeast"/>
        </w:trPr>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Мекеменің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Мекеменің басшысы</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Мекеменің басшысы</w:t>
            </w:r>
          </w:p>
        </w:tc>
      </w:tr>
      <w:tr>
        <w:trPr>
          <w:trHeight w:val="30" w:hRule="atLeast"/>
        </w:trPr>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әрекет</w:t>
            </w:r>
            <w:r>
              <w:br/>
            </w:r>
            <w:r>
              <w:rPr>
                <w:rFonts w:ascii="Times New Roman"/>
                <w:b w:val="false"/>
                <w:i w:val="false"/>
                <w:color w:val="000000"/>
                <w:sz w:val="20"/>
              </w:rPr>
              <w:t>
Мемлекеттік қызмет алушыға қажетті құжаттарын қабылдау туралы тізімдеме беру, өтінішті тіркеу, құжаттарды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әрекет</w:t>
            </w:r>
            <w:r>
              <w:br/>
            </w:r>
            <w:r>
              <w:rPr>
                <w:rFonts w:ascii="Times New Roman"/>
                <w:b w:val="false"/>
                <w:i w:val="false"/>
                <w:color w:val="000000"/>
                <w:sz w:val="20"/>
              </w:rPr>
              <w:t>
Педагогикалық кеңесте қарастыруға экстернат нысанында қорытынды аттестациялауға экстернды жіберу туралы мәселені енгізу</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әрекет</w:t>
            </w:r>
            <w:r>
              <w:br/>
            </w:r>
            <w:r>
              <w:rPr>
                <w:rFonts w:ascii="Times New Roman"/>
                <w:b w:val="false"/>
                <w:i w:val="false"/>
                <w:color w:val="000000"/>
                <w:sz w:val="20"/>
              </w:rPr>
              <w:t>
Бұйрықты тіркеу</w:t>
            </w:r>
          </w:p>
        </w:tc>
      </w:tr>
      <w:tr>
        <w:trPr>
          <w:trHeight w:val="30" w:hRule="atLeast"/>
        </w:trPr>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әрекет</w:t>
            </w:r>
            <w:r>
              <w:br/>
            </w:r>
            <w:r>
              <w:rPr>
                <w:rFonts w:ascii="Times New Roman"/>
                <w:b w:val="false"/>
                <w:i w:val="false"/>
                <w:color w:val="000000"/>
                <w:sz w:val="20"/>
              </w:rPr>
              <w:t>
Мемлекеттік қызмет көрсетуден бас тарту туралы дәлелді жауап шығару</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әрекет</w:t>
            </w:r>
            <w:r>
              <w:br/>
            </w:r>
            <w:r>
              <w:rPr>
                <w:rFonts w:ascii="Times New Roman"/>
                <w:b w:val="false"/>
                <w:i w:val="false"/>
                <w:color w:val="000000"/>
                <w:sz w:val="20"/>
              </w:rPr>
              <w:t>
Мемлекеттік қызмет көрсетуден бас тарту туралы дәлелді жауап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7" w:id="97"/>
    <w:p>
      <w:pPr>
        <w:spacing w:after="0"/>
        <w:ind w:left="0"/>
        <w:jc w:val="both"/>
      </w:pPr>
      <w:r>
        <w:rPr>
          <w:rFonts w:ascii="Times New Roman"/>
          <w:b w:val="false"/>
          <w:i w:val="false"/>
          <w:color w:val="000000"/>
          <w:sz w:val="28"/>
        </w:rPr>
        <w:t xml:space="preserve">
"Негізгі орта, жалпы орта   </w:t>
      </w:r>
      <w:r>
        <w:br/>
      </w:r>
      <w:r>
        <w:rPr>
          <w:rFonts w:ascii="Times New Roman"/>
          <w:b w:val="false"/>
          <w:i w:val="false"/>
          <w:color w:val="000000"/>
          <w:sz w:val="28"/>
        </w:rPr>
        <w:t>
білім беру ұйымдарында экстернат</w:t>
      </w:r>
      <w:r>
        <w:br/>
      </w:r>
      <w:r>
        <w:rPr>
          <w:rFonts w:ascii="Times New Roman"/>
          <w:b w:val="false"/>
          <w:i w:val="false"/>
          <w:color w:val="000000"/>
          <w:sz w:val="28"/>
        </w:rPr>
        <w:t>
нысанында оқытуға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3-қосымша          </w:t>
      </w:r>
    </w:p>
    <w:bookmarkEnd w:id="97"/>
    <w:bookmarkStart w:name="z188" w:id="98"/>
    <w:p>
      <w:pPr>
        <w:spacing w:after="0"/>
        <w:ind w:left="0"/>
        <w:jc w:val="left"/>
      </w:pPr>
      <w:r>
        <w:rPr>
          <w:rFonts w:ascii="Times New Roman"/>
          <w:b/>
          <w:i w:val="false"/>
          <w:color w:val="000000"/>
        </w:rPr>
        <w:t xml:space="preserve"> 
Мемлекеттік қызмет көрсету үдерісіндегі әкімшілік іс-әрекеттердің логикалық реттілігі мен ҚФБ арасындағы өзара байланысты көрсететін сызба</w:t>
      </w:r>
    </w:p>
    <w:bookmarkEnd w:id="98"/>
    <w:p>
      <w:pPr>
        <w:spacing w:after="0"/>
        <w:ind w:left="0"/>
        <w:jc w:val="both"/>
      </w:pPr>
      <w:r>
        <w:drawing>
          <wp:inline distT="0" distB="0" distL="0" distR="0">
            <wp:extent cx="78105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546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