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ae5e" w14:textId="321a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көрсетілетін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2013 жылғы 27 маусымдағы N 41/02 қаулысы. Қарағанды облысының Әділет департаментінде 2013 жылғы 31 шілдеде N 2377 болып тіркелді. Күші жойылды - Қарағанды облысы әкімдігінің 2014 жылғы 9 қыркүйектегі № 46/02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әкімдігінің 09.09.2014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46/02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2010 жылғы 24 маусымдағы "</w:t>
      </w:r>
      <w:r>
        <w:rPr>
          <w:rFonts w:ascii="Times New Roman"/>
          <w:b w:val="false"/>
          <w:i w:val="false"/>
          <w:color w:val="000000"/>
          <w:sz w:val="28"/>
        </w:rPr>
        <w:t>Жер қойнауы және жер қойнауын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>",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2010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және заңды тұлғаларға көрсетілетін мемлекеттік қызметтердің тізілімін бекіту туралы", 2012 жылғы 5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N 1151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"Көмірсутек шикізатын қоспағанда, жер қойнауын пайдалану саласындағы мемлекеттік қызмет стандарттарын бекіту туралы" қаулыларына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"Кең таралған пайдалы қазбаларды барлауға, өндіруге арналған келісім шарттарды тіркеу"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"Кең таралған пайдалы қазбаларды барлауға, өндіруге, жер қойнауын пайдалану құқығының кепіл шартын тіркеу"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кәсіпкерлік және өнеркәсіп басқармасы"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Қарағанды облысы әкімдігінің 2013 жылғы 26 сәуірдегі N 23/06 "Мемлекеттік қызмет регламенттерін бекіту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Әбдішев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41/02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"Кең таралған пайдалы қазбаларды барлауға,</w:t>
      </w:r>
      <w:r>
        <w:br/>
      </w:r>
      <w:r>
        <w:rPr>
          <w:rFonts w:ascii="Times New Roman"/>
          <w:b/>
          <w:i w:val="false"/>
          <w:color w:val="000000"/>
        </w:rPr>
        <w:t>
өндіруге арналған келісім шарттарды тіркеу"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"Кең таралған пайдалы қазбаларды барлауға, өндіруге арналған келісім шарттарды тіркеу" мемлекеттік көрсетілетін қызмет регламенті (бұдан әрі – Регламент) Қазақстан Республикасының 2010 жылғы 24 маусымдағы "Жер қойнауы және жер қойнауын пайдалану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"Кең таралған пайдалы қазбаларды барлауға, өндіруге арналған келісім шарттарды тіркеу" мемлекеттік көрсетілетін қызметі (бұдан әрі – мемлекеттік көрсетілетін қызмет), облыстың жергілікті атқарушы органы (бұдан әрі - тіркеуші орган): Қарағанды қаласы, Алиханов көшесі, 13, индекс 100008 мекенжайы бойынша көрсетіледі, ресми сайт: http://www.uppkrg.kz/, телефондар: 8/7212/425759. Жұмыс кестесі: 9-00 сағаттан 18-30 сағатқа дейін, түскі үзіліс 13-00 сағаттан 14-30 сағатқа дейін, күн сайын.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– "Қарағанды облысының кәсіпкерлік және өнеркәсіп басқармасы"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қызметтің нысаны -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Республикасының 2010 жылғы 24 маусымдағы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5 қыркүйектегі N 1151 "Көмірсутек шикізатын қоспағанда, жер қойнауын пайдалану саласындағы мемлекеттік қызмет стандарттарын бекіту туралы" қаулысымен бекітілген "Кең таралған пайдалы қазбаларды барлауға, өндіруге арналған келісім шарттарды тіркеу"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Жер қойнауын пайдалану бойынша операцияларды өткізуге арналған келісім шарттарды тіркеу актісі (бұдан әрі - акт), немесе қызметті көрсетуден бас тарту туралы дәлелді жауап (бұдан әрі - бас тарту туралы дәлелді жауап) көрсетілетін мемлекеттік қызметтің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қызметті көрсету процесінде басқа мемлекеттік органдардың, өзге де ұйымдардың, сондай-ақ жеке тұлғалардың қатысуы көзделмеген.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іс-қимылдар тәртібін сипаттау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тіркеуші органмен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мекенжайында, демалыс және мереке күндерін қоспағанда, Қазақстан Республикасының еңбек заңнамасына сәйкес жұмыс кестесі бойынша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Қабылдау кезек күту тәртібімен, алдын ала жазылусыз және жедел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қызметті көрсету тәртібі туралы ақпарат облыстың жергілікті атқарушы органының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көрсетілетін қызметті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 көрсетілетін қызметті алушының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тапсырған сәттен бастап бес жұмыс күнінен кешіктірмей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 өтініш берген күні сол жерде көрсетілетін мемлекеттік қызметті алған кезде құжаттарды тапсыру үшін күтудің рұқсат етілген ең ұзақ уақыты отыз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өтініш берген күні сол жерде көрсетілетін мемлекеттік қызметті алу кезінде рұқсат берілген ең ұзақ уақыты отыз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көрсетілетін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көрсетілетін қызметті алу үшін көрсетілетін қызметті алушы тіркеуші органға: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 қойнауын пайдалануға арналған келісім шартты (үш данадағы түпнұсқа);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сенімхатсыз қол қоюға құқығы бар, көрсетілетін қызметті алушының бірінші басшысын қоспағанда, көрсетілетін қызметті алушының мүдделерін білдіретін тұлғаға берілетін сенім хатты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ұсынудың бас тарту үшін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құжаттардың толық тізбесін ұсынбау негіз болып табылады.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өзара іс-қимыл тәртібін сипаттау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Құжаттарды қабылдау тіркеуші органда кеңсе арқылы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 бойынша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көрсетілетін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құжаттар тіркеуші орган кеңсесі маманының тіркеуінен өтеді, тіркеуші орган басшылығына (бұдан әрі - басшылық)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басшылықтың қарары бар құжаттар жауапты құрылымдық бөлімшеге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құрылымдық бөлімше басшысы қабылданған құжаттарды қарау үшін жауапты орындаушыны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 толықтығына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жобаларын, немесе бас тарту туралы дәлелді жауабын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жобалары немесе бас тарту туралы дәлелді жауапқа құрылымдық бөлімшенің басшысы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жобалары немесе бас тарту туралы дәлелді жауапқа басшылық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актіні арнайы мөрмен растайды, кең таралған пайдалы қазбаларды барлауға, өндіруге шарттарды тіркеу журналында тіркейді және көрсетілетін қызметті алушыға беру үшін кеңсеге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оны тіркеу үшін бас тарту туралы дәлелді жауапты кеңсеге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тіркеуші органның кеңсе қызметкері актіні береді, немесе бас тарту туралы дәлелді жауапты тіркейді және көрсетілетін қызметті алушыға (сенім хат бойынша оның өкіліне) қолына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көрсетілетін қызметті көрсету процесіне мына құрылымдық функционалдық бірліктер (бұдан әрі - ҚФБ)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 бөлімшенің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тіркеуші орган кеңсесінің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 ҚФБ реттілігі мен әкімшілік іс-қимылының (рәсімдерінің) өзара әрекеттестігін әр әкімшілік іс-қимылының (рәсімінің) орындалу мерзімін көрсете отырып сипаттау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Функционалды өзара әрекеттестік диаграммасы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2-қосымшада </w:t>
      </w:r>
      <w:r>
        <w:rPr>
          <w:rFonts w:ascii="Times New Roman"/>
          <w:b w:val="false"/>
          <w:i w:val="false"/>
          <w:color w:val="000000"/>
          <w:sz w:val="28"/>
        </w:rPr>
        <w:t>келтірілген.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4.Халыққа қызмет көрсету орталығымен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"Кең таралған пайдалы қазбаларды барлауға, өндіруге арналған келісім шарттарды тіркеу" мемлекеттік көрсетілетін қызметі автоматтандырылмаған және халыққа қызмет көрсету орталығы арқылы көрсетілмейді.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өндіруге шарттарды тіркеу"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ҚФБ іс-қимылдарын сипаттау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ҚФБ әкімшілік іс-қимылдарының (рәсімдерінің)</w:t>
      </w:r>
      <w:r>
        <w:br/>
      </w:r>
      <w:r>
        <w:rPr>
          <w:rFonts w:ascii="Times New Roman"/>
          <w:b/>
          <w:i w:val="false"/>
          <w:color w:val="000000"/>
        </w:rPr>
        <w:t>
реттілігі мен өзара әрекеттестігін сипаттау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2783"/>
        <w:gridCol w:w="2783"/>
        <w:gridCol w:w="2784"/>
        <w:gridCol w:w="2847"/>
      </w:tblGrid>
      <w:tr>
        <w:trPr>
          <w:trHeight w:val="52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N (жұмыс барысы, ағыны)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Тіркеуші органның кеңсесінің маманы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басшысы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166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(процестің, рәсімнің, операцияның) атауы және оларды сипаттау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өтінішті тіркеу, құжаттарды басшылыққа жіберу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құрылымдық бөлімшені анықтау, қарарды қою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 құжаттарды қарастыру үшін жауапты орындаушыны анықтау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толықтығына қарастыру, акт жобаларын, немесе бас тарту туралы дәлелді жауапты рәсімдеу</w:t>
            </w:r>
          </w:p>
        </w:tc>
      </w:tr>
      <w:tr>
        <w:trPr>
          <w:trHeight w:val="94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(деректер,құжат, ұйымдастыру-өкімдік шешім)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өтініш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немесе бас тарту туралы дәлелді жауаптың жобалары</w:t>
            </w:r>
          </w:p>
        </w:tc>
      </w:tr>
      <w:tr>
        <w:trPr>
          <w:trHeight w:val="27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 ішінде</w:t>
            </w:r>
          </w:p>
        </w:tc>
      </w:tr>
      <w:tr>
        <w:trPr>
          <w:trHeight w:val="27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іс-қимылдың N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2783"/>
        <w:gridCol w:w="2783"/>
        <w:gridCol w:w="2784"/>
        <w:gridCol w:w="2847"/>
      </w:tblGrid>
      <w:tr>
        <w:trPr>
          <w:trHeight w:val="58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N (жұмыс барысы, ағыны)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басшысы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кеңсесінің маманы</w:t>
            </w:r>
          </w:p>
        </w:tc>
      </w:tr>
      <w:tr>
        <w:trPr>
          <w:trHeight w:val="300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(процестің, рәсімнің, операцияның) атауы және оларды сипаттау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жобаларын, немесе бас тарту туралы дәлелді жауапқа бұрыштама қою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жобаларын, немесе бас тарту туралы дәлелді жауапқа қол қою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 арнайы мөрмен растау, оны кең таралған пайдалы қазбаларды барлауға, өндіруге шарттарды тіркеу журналында тіркеу немесе бас тарту туралы дәлелді жауапты кеңсеге жолдау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 беру, немесе мемлекеттік көрсетілетін қызметті алушыға (сенімхат бойынша оның өкіліне) бас тарту туралы дәлелді жауапты тіркеу және қолына беру</w:t>
            </w:r>
          </w:p>
        </w:tc>
      </w:tr>
      <w:tr>
        <w:trPr>
          <w:trHeight w:val="15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(деректер,құжат, ұйымдастыру-өкімдік шешім)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қойылған акт жобалары, немесе бас тарту туралы дәлелді жауап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акт, немесе бас тарту туралы дәлелді жауап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мөрмен расталған және тіркелген куәлік, немесе қол қойылған бас тарту туралы дәлелді жауап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Акт, тіркелген бас тарту туралы дәлелді жауап</w:t>
            </w:r>
          </w:p>
        </w:tc>
      </w:tr>
      <w:tr>
        <w:trPr>
          <w:trHeight w:val="25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мерзімдері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25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іс-қимылдың N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Қолдану нұсқалары.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процесс – мемлекеттік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
ұсыну туралы шешімді бекіту жағдайында.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3149"/>
        <w:gridCol w:w="2771"/>
        <w:gridCol w:w="2855"/>
        <w:gridCol w:w="2835"/>
      </w:tblGrid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кеңсесінің маманы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басшысы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өтінішті тіркеу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 анықтау, қарарды қою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толықтығына қарастыру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жобасын рәсімдеу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жобасына бұрыштама қою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қол қою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шарттарын тіркеу журналында актіні тіркеу және арнайы мөрмен растау</w:t>
            </w:r>
          </w:p>
        </w:tc>
      </w:tr>
      <w:tr>
        <w:trPr>
          <w:trHeight w:val="132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 мемлекеттік көрсетілетін қызметті алушыға (сенімхат бойынша оның өкіліне) қолына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Қолдану нұсқалары.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Балама процесс – ұсынылған құжаттар қайтарылған жағдайда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2779"/>
        <w:gridCol w:w="3159"/>
        <w:gridCol w:w="2673"/>
        <w:gridCol w:w="2991"/>
      </w:tblGrid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кеңсесінің маманы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басшысы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өтінішті тіркеу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 анықтау, қарарды қою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толықтығына қарастыру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 жобасын рәсімдеу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 жобасына бұрыштама қою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 жобасына қол қою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 жобасын қолына беру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өндіруге шарттарды тіркеу"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әрекеттестік диаграммасы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3566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41/02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"Кең таралған пайдалы қазбаларды барлауға, өндiруге,</w:t>
      </w:r>
      <w:r>
        <w:br/>
      </w:r>
      <w:r>
        <w:rPr>
          <w:rFonts w:ascii="Times New Roman"/>
          <w:b/>
          <w:i w:val="false"/>
          <w:color w:val="000000"/>
        </w:rPr>
        <w:t>
жер қойнауын пайдалану құқығының кепiл шартын тiркеу"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регламенті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"Кең таралған пайдалы қазбаларды барлауға, өндiруге, жер қойнауын пайдалану құқығының кепiл шартын тiркеу" мемлекеттік көрсетілетін қызмет регламенті (бұдан әрі – Регламент) Қазақстан Республикасының 2010 жылғы 24 маусымдағы "Жер қойнауы және жер қойнауын пайдалану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"Кең таралған пайдалы қазбаларды барлауға, өндiруге, жер қойнауын пайдалану құқығының кепiл шартын тiркеу" мемлекеттік көрсетілетін қызметі (бұдан әрі – мемлекеттік көрсетілетін қызмет) облыстың жергілікті атқарушы органымен (бұдан әрі - тіркеуші орган): Қарағанды қаласы, Алиханов көшесі, 13, индекс 100008 мекенжайы бойынша көрсетіледі, ресми сайт: http://www.uppkrg.kz/, телефондар: 8/7212/425759. Жұмыс кестесі: 9-00 сағаттан 18-30 сағатқа дейін, түскі үзіліс 13-00 сағаттан ден 14-30 сағатқа дейін, күн сайын.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– "Қарағанды облысының кәсіпкерлік және өнеркәсіп басқармасы"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қызметтің нысаны -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5 қыркүйектегі N 1151 "Көмірсутек шикізатын қоспағанда, жер қойнауын пайдалану саласындағы мемлекеттік қызмет стандарттарын бекіту туралы" қаулысымен бекітілген "Кең таралған пайдалы қазбаларды барлауға, өндiруге, жер қойнауын пайдалану құқығының кепiл шартын тiркеу"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Жер қойнауын пайдалану құқығының кепiл шартын тiркеу туралы куәлік (бұдан әрі - куәлік), немесе қызметті көрсетуден бас тарту туралы дәлелді жауап (бұдан әрі - бас тарту туралы дәлелді жауап) көрсетілетін мемлекеттік қызметтің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қызметті көрсету процесінде басқа мемлекеттік органдардың, өзге де ұйымдардың, сондай-ақ жеке тұлғалардың қатысуы көзделмеген.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іс-қимылдар тәртібін сипаттау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тіркеуші органмен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мекенжайында, демалыс және мереке күндерін қоспағанда, Қазақстан Республикасының еңбек заңнамасына сәйкес жұмыс кестесі бойынша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көрсету тәртібі туралы ақпарат облыстың жергілікті атқарушы органының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қызметті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 көрсетілетін қызметті алушының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тапсырған сәттен бастап бес жұмыс күнінен кешіктірмей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 өтініш берген күні сол жерде көрсетілетін мемлекеттік қызметті алған кезде құжаттарды тапсыру үшін күтудің рұқсат етілген ең ұзақ уақыты отыз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өтініш берген күні сол жерде көрсетілетін қызметті алуға қызмет көрсетудің рұқсат берілген ең ұзақ уақыты отыз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көрсетілетін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көрсетілетін қызметті алу үшін көрсетілетін қызметті алушы тіркеуші органға: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белгіленген тәртіпте қол қойылған жер қойнауын пайдалану құқығының кепiл шартын (үш данада);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сенімхатсыз қол қоюға құқығы бар, көрсетілетін қызметті алушының бірінші басшысын қоспағанда, көрсетілетін қызметті алушының мүдделерін білдіретін тұлғаға берілетін сенім хатты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көрсетілетін қызметті ұсынудан бас тартуға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құжаттардың толық тізбесін ұсынбау;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 қойнауын пайдалану құқығын кепiлге беруге уәкілетті орган рұқсатының болмауы.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өзара іс-қимыл тәртібін сипаттау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Құжаттарды қабылдау тіркеуші органда кеңсе арқылы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 бойынша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көрсетілетін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құжаттар тіркеуші орган кеңсесі маманының тіркеуінен өтеді, тіркеуші орган басшылығына (бұдан әрі - басшылық)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басшылықтың қарары бар құжаттар жауапты құрылымдық бөлімшеге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Құрылымдық бөлімшенің басшысы қабылданған құжаттарды қарау үшін жауапты орындаушыны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 толықтығына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 құқығын кепiлге беруге рұқсатының болуын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куәлікті, немесе бас тарту туралы дәлелді жауабын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куәлікке немесе бас тарту туралы дәлелді жауапқа құрылымдық бөлімшенің басшысы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куәлікке немесе бас тарту туралы дәлелді жауапқа басшы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куәлікті арнайы мөрмен растайды, оны кепілді тіркеу журналына тіркейді және көрсетілетін қызметті алушыға беру үшін кеңсеге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оны тіркеу үшін бас тарту туралы дәлелді жауапты кеңсеге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кеңсе қызметкері куәлікті береді, немесе бас тарту туралы дәлелді жауапты тіркейді және көрсетілетін қызметті алушыға қолына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көрсетілетін қызметті көрсету процесіне келесі құрылымдық функционалдық бірліктер (бұдан әрі - ҚФБ)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 бөлімшенің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тіркеуші орган кеңсесінің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 ҚФБ реттілігі мен әкімшілік іс-қимылының (рәсімдерінің) өзара әрекеттестігін әр әкімшілік іс-қимылының (рәсім) орындалу мерзімін көрсете отырып сипаттау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Функционалды әрекеттестік диаграммасы осы Регламенте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4"/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4.Халыққа қызмет көрсету орталығымен</w:t>
      </w:r>
      <w:r>
        <w:br/>
      </w:r>
      <w:r>
        <w:rPr>
          <w:rFonts w:ascii="Times New Roman"/>
          <w:b/>
          <w:i w:val="false"/>
          <w:color w:val="000000"/>
        </w:rPr>
        <w:t>
өзара іс-қимыл тәртібін сипаттау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"Кең таралған пайдалы қазбаларды барлауға, өндiруге, жер қойнауын пайдалану құқығының кепiл шартын тiркеу" мемлекеттік көрсетілетін қызметі автоматтандырылмаған және халыққа қызмет көрсету орталығы арқылы көрсетілмейді.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өндіруге, жер қойнауын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құқығының кепіл шартын тіркеу"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7"/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ҚФБ іс-қимылдарын сипаттау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ҚФБ әкімшілік іс-қимылдарының(рәсімдерінің) реттілігі</w:t>
      </w:r>
      <w:r>
        <w:br/>
      </w:r>
      <w:r>
        <w:rPr>
          <w:rFonts w:ascii="Times New Roman"/>
          <w:b/>
          <w:i w:val="false"/>
          <w:color w:val="000000"/>
        </w:rPr>
        <w:t>
мен өзара әрекеттестігін сипаттау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2783"/>
        <w:gridCol w:w="2783"/>
        <w:gridCol w:w="2784"/>
        <w:gridCol w:w="2847"/>
      </w:tblGrid>
      <w:tr>
        <w:trPr>
          <w:trHeight w:val="51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N (жұмыс барысы, ағыны)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кеңсесінің маманы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басшысы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178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Іс-қимылдың (процестің, рәсімнің, операцияның) атауы және оларды сипаттау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өтінішті тіркеу, құжаттарды басшылыққа жіберу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құрылымдық бөлімшені анықтау, қарарды қою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 құжаттарды қарастыру үшін жауапты орындаушыны анықтау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толықтығына қарастыру, құзыретті органның рұқсатының болуын тексеру, куәлік жобаларын, немесе бас тарту туралы дәлелді жауапты рәсімдеу</w:t>
            </w:r>
          </w:p>
        </w:tc>
      </w:tr>
      <w:tr>
        <w:trPr>
          <w:trHeight w:val="102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 ұйымдастыру, өкімдік шешім)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өтініш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 немесе бас тарту туралы дәлелді жауаптың жобалары</w:t>
            </w:r>
          </w:p>
        </w:tc>
      </w:tr>
      <w:tr>
        <w:trPr>
          <w:trHeight w:val="25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мерзімі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 ішінде</w:t>
            </w:r>
          </w:p>
        </w:tc>
      </w:tr>
      <w:tr>
        <w:trPr>
          <w:trHeight w:val="25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іс-қимылдың N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2783"/>
        <w:gridCol w:w="2783"/>
        <w:gridCol w:w="2784"/>
        <w:gridCol w:w="2847"/>
      </w:tblGrid>
      <w:tr>
        <w:trPr>
          <w:trHeight w:val="51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N (жұмыс барысы, ағыны)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басшысы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кеңсесінің маманы</w:t>
            </w:r>
          </w:p>
        </w:tc>
      </w:tr>
      <w:tr>
        <w:trPr>
          <w:trHeight w:val="229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Іс-қимылдың (процестің, рәсімнің, операцияның) атауы және оларды сипаттау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 жобаларына, немесе бас тарту туралы дәлелді жауапқа бұрыштама қою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 жобаларына, немесе бас тарту туралы дәлелді жауапқа қол қою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 шарттарын тіркеу журналында куәлікті тіркеу және арнайы мөрмен растау, немесе қол қойылған бас тарту туралы дәлелді жауапты кеңсеге жолдау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беру, немесе мемлекеттік қызметті алушыға (сенімхат бойынша оның өкіліне) бас тарту туралы дәлелді жауапты тіркеу және қолына беру</w:t>
            </w:r>
          </w:p>
        </w:tc>
      </w:tr>
      <w:tr>
        <w:trPr>
          <w:trHeight w:val="15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 ұйымдастыру, өкімдік шешім)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қойылған куәлік жобалары, немесе бас тарту туралы дәлелді жауап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куәлік, немесе бас тарту туралы дәлелді жауап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мөрмен расталған және тіркелген куәлік, немесе қол қойылған бас тарту туралы дәлелді жауап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Куәлік, тіркелген бас тарту туралы дәлелді жауап</w:t>
            </w:r>
          </w:p>
        </w:tc>
      </w:tr>
      <w:tr>
        <w:trPr>
          <w:trHeight w:val="25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мерзімі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25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іс-қимылдың N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Қолдану нұсқалары.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процесс – мемлекеттік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
ұсыну шешімін бекіту жағдайында.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2906"/>
        <w:gridCol w:w="2884"/>
        <w:gridCol w:w="2357"/>
        <w:gridCol w:w="3477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кеңсесінің маманы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басшысы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 анықтау, қарарды қою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толықтығына қарастыру, кепілге рұқсаттың болуын тексеру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рәсімдеу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Куәлікке бұрыштама қою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Куәлікке қол қою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қолына беру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Қолдану нұсқалары.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Ауыстырушы процесс – ұсынылған құжаттар қайтарылған жағдайда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3175"/>
        <w:gridCol w:w="2458"/>
        <w:gridCol w:w="2543"/>
        <w:gridCol w:w="3472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кеңсесінің маманы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басшысы</w:t>
            </w:r>
          </w:p>
        </w:tc>
        <w:tc>
          <w:tcPr>
            <w:tcW w:w="3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 анықтау, қарарды қою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толықтығына қарастыру, кепілге рұқсаттың болуын тексеру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 жобасын рәсімдеу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 жобасына бұрыштама қою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 жобасына қол қою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 жобасын қолына беру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өндіруге, жер қойнауын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құқығының кепіл шартын тіркеу"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1"/>
    <w:bookmarkStart w:name="z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әрекеттестік диаграммасы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83820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