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e1c92" w14:textId="1be1c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Техникалық және кәсіптік, орта білімнен кейінгі білімі бар мамандарды даярлаудың 2013-2014 оқу жылына арналған мемлекеттік білім беру тапсырысын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әкімдігінің 2013 жылғы 15 шілдедегі N 44/06 қаулысы. Қарағанды облысының Әділет департаментінде 2013 жылғы 5 тамызда N 2380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2007 жылғы 27 шілдедегі "</w:t>
      </w:r>
      <w:r>
        <w:rPr>
          <w:rFonts w:ascii="Times New Roman"/>
          <w:b w:val="false"/>
          <w:i w:val="false"/>
          <w:color w:val="000000"/>
          <w:sz w:val="28"/>
        </w:rPr>
        <w:t>Білім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 сәйкес Қарағанды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Техникалық және кәсіптік, орта білімнен кейінгі білімі бар мамандарды даярлаудың 2013-2014 оқу жылына арналған мемлекеттік білім беру тапсырысы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"Қарағанды облысының білім басқармасы" мемлекеттік мекемесі осы қаулыдан туындайтын шаралар қолдансын.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жетекшілік ететін орынбасарына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жарияланғаннан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Әбдішев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15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44/06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Техникалық және кәсіптік, орта білімнен кейінгі</w:t>
      </w:r>
      <w:r>
        <w:br/>
      </w:r>
      <w:r>
        <w:rPr>
          <w:rFonts w:ascii="Times New Roman"/>
          <w:b/>
          <w:i w:val="false"/>
          <w:color w:val="000000"/>
        </w:rPr>
        <w:t>білімі бар мамандарды даярлаудың 2013-2014 оқу жылына</w:t>
      </w:r>
      <w:r>
        <w:br/>
      </w:r>
      <w:r>
        <w:rPr>
          <w:rFonts w:ascii="Times New Roman"/>
          <w:b/>
          <w:i w:val="false"/>
          <w:color w:val="000000"/>
        </w:rPr>
        <w:t>арналған мемлекеттік білім беру тапсырысы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1"/>
        <w:gridCol w:w="2234"/>
        <w:gridCol w:w="1943"/>
        <w:gridCol w:w="3295"/>
        <w:gridCol w:w="1218"/>
        <w:gridCol w:w="966"/>
        <w:gridCol w:w="966"/>
        <w:gridCol w:w="967"/>
      </w:tblGrid>
      <w:tr>
        <w:trPr>
          <w:trHeight w:val="30" w:hRule="atLeast"/>
        </w:trPr>
        <w:tc>
          <w:tcPr>
            <w:tcW w:w="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р/н</w:t>
            </w:r>
          </w:p>
        </w:tc>
        <w:tc>
          <w:tcPr>
            <w:tcW w:w="22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коды</w:t>
            </w:r>
          </w:p>
        </w:tc>
        <w:tc>
          <w:tcPr>
            <w:tcW w:w="1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атауы</w:t>
            </w:r>
          </w:p>
        </w:tc>
        <w:tc>
          <w:tcPr>
            <w:tcW w:w="3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2013-2014 оқу жылына барлық мемлекеттік білім беру тапсырысы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сынып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сынып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және тәрбиелеу (деңгей бойынша)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0102000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 жұмысын ұйымдастыру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0103000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 және спорт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0104000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білім беру (салалар бойынша)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білім беру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0106000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 және сызу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0107000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0108000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білім беру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орта білім беру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0401000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 ісі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0402000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0403000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Әлеуметтік-мәдени қызмет және халықтық көркем өнер шығармашылығы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0404000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Аспаптық-орындау және музыкалық өнер эстрадасы (түрлері бойынша)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0405000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 дирижеры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0406000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теориясы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0407000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 салу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0408000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Хореография өнері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00409000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Актерлік өнер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0411000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Театр-декорациясы өнері (бейін бойынша)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0416000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0501000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жұмыс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0510000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 қағаздарын жүргізу және мұрағаттану (салалары және қолдану аясы бойынша)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 өнері және сәндік косметика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0507000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үйі шаруашылығына қызмет көрсетуді ұйымдастыру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0511000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(салалары бойынша)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0512000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Аудармашы ісі (түрлері бойынша)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0514000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(салалар және қолдану аясы бойынша)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0515000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(салалар және қолдану аясы бойынша)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0517000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0600000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Стандарттау, сертификаттау және сапаны бағалау (салалары бойынша)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0705113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 қазбалардың кен орындарын жер астында өңдеу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0707000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 кен электромеханикалық жабдықтарына техникалық қызмет көрсету және жөндеу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0814000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Полимерлік өндіріс технологиясы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0816000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технология және өндіріс (түрлері бойынша)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0820000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Изотоптарды бөлу технологиясы мен вакуумды техника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0901000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Электростанциялардың электрожабдықтары, кіші станциялар және желілер (түрлері бойынша)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09020000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Электрмен қамтамасыз ету (салалары бойынша)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0906000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Жылулық электрлік станцияларының қазандық, жылу өңдеуші, жылуэнергетикалық қондырғылары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0907000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жылу жабдықтары және жылумен жабдықтау жүйелері (түрлері бойынша)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0910000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Электрлік және электромеханикалық жабдықтар (түрлері бойынша)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0911000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Электромеханикалық құралдарды техникалық пайдалану, қызмет көрсету және жөндеу электр (түрлері бойынша)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1013000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Механикалық өңдеу, өлшеу- бақылау құралдары және өнер кәсіптік автоматика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жылжымалы құрамдарын пайдалану және техникалық қызмет көрсету (түрлері бойынша)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Токарлық іс және металл өңдеу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1112000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машиналары мен жабдықтарын пайдалану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1120000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Технологиялық машиналарға және жабдықтарға техникалық қызмет көрсету (салалары бойынша)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Автокөлікті жөндеу, пайдалану және қызмет көрсету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1202000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мен жүкті тасымалдауды ұйымдастыру (салалар бойынша)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1203000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көлігімен тасымалдауды ұйымдастыру және басқару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моделдеу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1226000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 өндірісі тағамдарын технологиясы және оны ұйымдастыру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1301000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құралдар мен құрылғылар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1302000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Автоматтандыру және басқару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есептеу техникасы және бағдарламалық қамтамасыздандыру (түрлері бойынша)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(қолдану саласы бойынша)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 және байланыс (түрлері бойынша)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1307000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байланысы жүйелі құрылыстары мен сымдық тарату жүйелерін пайдалану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 мен ғимараттарды салу және пайдалану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1402000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Жол-құрылыс машиналарын техникалық пайдалану (түрлері бойынша)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1409000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құрылысы, жол және жол шаруашылығы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1410000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мен аэродромдар салу және пайдалану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1502000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Ферма шаруашылығы (бейіндері бойынша)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1509000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табиғатты қорғау қызметі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1510000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шаруашылығын механикаландыру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1516000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қауіпсіздігі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1517000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жағдайда қорғану (бейін бойынша)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15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44/06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Техникалық және кәсіптік, орта білімнен кейінгі білімі бар</w:t>
      </w:r>
      <w:r>
        <w:br/>
      </w:r>
      <w:r>
        <w:rPr>
          <w:rFonts w:ascii="Times New Roman"/>
          <w:b/>
          <w:i w:val="false"/>
          <w:color w:val="000000"/>
        </w:rPr>
        <w:t>мамандарды даярлаудың 2013-2014 оқу жылына арналған бұқаралық</w:t>
      </w:r>
      <w:r>
        <w:br/>
      </w:r>
      <w:r>
        <w:rPr>
          <w:rFonts w:ascii="Times New Roman"/>
          <w:b/>
          <w:i w:val="false"/>
          <w:color w:val="000000"/>
        </w:rPr>
        <w:t>(жұмысшы) кәсіптер бойынша мемлекеттік білім беру тапсырысы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0"/>
        <w:gridCol w:w="1934"/>
        <w:gridCol w:w="2186"/>
        <w:gridCol w:w="3217"/>
        <w:gridCol w:w="1190"/>
        <w:gridCol w:w="1190"/>
        <w:gridCol w:w="943"/>
        <w:gridCol w:w="820"/>
      </w:tblGrid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р/с</w:t>
            </w:r>
          </w:p>
        </w:tc>
        <w:tc>
          <w:tcPr>
            <w:tcW w:w="1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коды</w:t>
            </w:r>
          </w:p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атауы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2013-2014 оқу жылына барлық мемлекеттік білім беру тапсырысы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сынып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сынып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0502000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Телекоммуникациялық құралдарға қызмет көрсету және жөндеу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 өнері және сәндік косметика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0507000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үйі шаруашылығына қызмет көрсетуді ұйымдастыру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Тамақтандыруды ұйымдастыру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0510000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 қағаздарын жүргізу және мұрағаттану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0511000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0513000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(салалары бойынша)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0706000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 қазбалар орындарын ашық түрде игеру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0707000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 кен электромеханикалық жабдықтарына техникалық қызмет көрсету және жөндеу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0709000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 қазбаларды байытушы (кенбайыту)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0710000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Іріктеуге және байытуға арналған ұсату-ұнтақтау құралдары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0901000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Электростанциялардың электрожабдықтары, кіші станциялар және желілер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Электрмен қамтамасыз ету (салалары бойынша)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0910000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Электрлік және электромеханикалық жабдықтар (түрлері бойынша)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1002000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металл металлургиясы (түрлері бойынша)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жылжымалы құрамдарын пайдалану және техникалық қызмет көрсету (түрлері бойынша)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Токарлық іс және металл өңдеу (түрлері бойынша)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1112000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машиналары және жабдықтарын пайдалану (түрлері бойынша)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Пісіру ісі (түрлері бойынша)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1115000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Өндірістердегі электромеханикалық жабдықтар (түрлері бойынша)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Автокөлікті жөндеу, пайдалану және қызмет көрсету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моделдеу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1303000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қозғалысын және автоматика, телемеханиканы басқару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есептеу техникасы және бағдарламалық қамтамасыздандыру (түрлері бойынша)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1307000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байланысы жүйелі құрылыстары мен сымдық тарату жүйелерін пайдалану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 мен ғимараттарды салу және пайдалану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1402000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Жол-құрылыс машиналарын техникалық пайдалану (түрлері бойынша)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санитарлық-техникалық құрылғылар, инженерлік жүйелерді және вентиляцияны монтаждау және пайдалану (түрлері бойынша)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1414000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Жиһаз өндірісі (түрлері бойынша)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Ферма шаруашылығы (бейіндері бойынша)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1510000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шаруашылығын механикаландыру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