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9d367" w14:textId="439d3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саласындағы мемлекеттік қызметтердің регламенттерін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қаласы әкімдігінің 2013 жылғы 22 ақпандағы N 09/02 қаулысы. Қарағанды облысының Әділет департаментінде 2013 жылғы 29 наурызда N 2274 болып тіркелді. Күші жойылды - Қарағанды қаласы әкімдігінің 2013 жылғы 12 маусымдағы № 29/03 қаулысымен</w:t>
      </w:r>
    </w:p>
    <w:p>
      <w:pPr>
        <w:spacing w:after="0"/>
        <w:ind w:left="0"/>
        <w:jc w:val="both"/>
      </w:pPr>
      <w:r>
        <w:rPr>
          <w:rFonts w:ascii="Times New Roman"/>
          <w:b w:val="false"/>
          <w:i w:val="false"/>
          <w:color w:val="ff0000"/>
          <w:sz w:val="28"/>
        </w:rPr>
        <w:t>      Ескерту. Күші жойылды - Қарағанды қаласы әкімдігінің 12.06.2013  № 29/03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w:t>
      </w:r>
      <w:r>
        <w:rPr>
          <w:rFonts w:ascii="Times New Roman"/>
          <w:b w:val="false"/>
          <w:i w:val="false"/>
          <w:color w:val="000000"/>
          <w:sz w:val="28"/>
        </w:rPr>
        <w:t>N 745</w:t>
      </w:r>
      <w:r>
        <w:rPr>
          <w:rFonts w:ascii="Times New Roman"/>
          <w:b w:val="false"/>
          <w:i w:val="false"/>
          <w:color w:val="000000"/>
          <w:sz w:val="28"/>
        </w:rPr>
        <w:t xml:space="preserve"> және 2012 жылғы 31 тамыздағы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w:t>
      </w:r>
      <w:r>
        <w:rPr>
          <w:rFonts w:ascii="Times New Roman"/>
          <w:b w:val="false"/>
          <w:i w:val="false"/>
          <w:color w:val="000000"/>
          <w:sz w:val="28"/>
        </w:rPr>
        <w:t>N 1119</w:t>
      </w:r>
      <w:r>
        <w:rPr>
          <w:rFonts w:ascii="Times New Roman"/>
          <w:b w:val="false"/>
          <w:i w:val="false"/>
          <w:color w:val="000000"/>
          <w:sz w:val="28"/>
        </w:rPr>
        <w:t xml:space="preserve"> қаулыларына сәйкес Қарағанды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Мектепке дейінгі білім беру ұйымдарына құжаттарды қабылдау және балаларды қабылдау</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Балаларға қосымша білім беру бойынша қосымша білім беру ұйымдарына құжаттар қабылдау және оқуға қабылдау</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Аз қамтылған отбасы балаларының қала сыртындағы және мектеп жанындағы лагерьлерде демалуы үшін құжаттарды қабылдау</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Негізгі орта, жалпы орта білім беру ұйымдарында экстернат нысанында оқытуға рұқсат беру</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Жалпы білім беретін мектептердегі білім алушылар мен тәрбиеленушілердің жекелеген санаттарына тегін тамақтандыру ұсыну үшін құжаттар қабылдау</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Жетімдерді, ата-анасының қамқорлығынсыз қалған балаларды әлеуметтік қамсыздандыруға арналған құжаттарды ресімдеу</w:t>
      </w:r>
      <w:r>
        <w:rPr>
          <w:rFonts w:ascii="Times New Roman"/>
          <w:b w:val="false"/>
          <w:i w:val="false"/>
          <w:color w:val="000000"/>
          <w:sz w:val="28"/>
        </w:rPr>
        <w:t xml:space="preserve">" мемлекеттік қызметтердің регламенттері бекітілсін. </w:t>
      </w:r>
      <w:r>
        <w:br/>
      </w:r>
      <w:r>
        <w:rPr>
          <w:rFonts w:ascii="Times New Roman"/>
          <w:b w:val="false"/>
          <w:i w:val="false"/>
          <w:color w:val="000000"/>
          <w:sz w:val="28"/>
        </w:rPr>
        <w:t>
</w:t>
      </w:r>
      <w:r>
        <w:rPr>
          <w:rFonts w:ascii="Times New Roman"/>
          <w:b w:val="false"/>
          <w:i w:val="false"/>
          <w:color w:val="000000"/>
          <w:sz w:val="28"/>
        </w:rPr>
        <w:t>
      2. Қарағанды қаласы әкімдігінің 2012 жылғы 4 желтоқсандағы "Білім беру саласындағы мемлекеттік қызметтердің регламенттерін бекіту туралы" N 08/139 қаулысының күші жойылсын.</w:t>
      </w:r>
      <w:r>
        <w:br/>
      </w:r>
      <w:r>
        <w:rPr>
          <w:rFonts w:ascii="Times New Roman"/>
          <w:b w:val="false"/>
          <w:i w:val="false"/>
          <w:color w:val="000000"/>
          <w:sz w:val="28"/>
        </w:rPr>
        <w:t>
</w:t>
      </w:r>
      <w:r>
        <w:rPr>
          <w:rFonts w:ascii="Times New Roman"/>
          <w:b w:val="false"/>
          <w:i w:val="false"/>
          <w:color w:val="000000"/>
          <w:sz w:val="28"/>
        </w:rPr>
        <w:t>
      3. "Қарағанды қаласының білім бөлімі" мемлекеттік мекемесі (Д.Ш. Жекебаев) осы қаулыдан тарайтын барлық қажетті шараларды қабылдасын.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Қарағанды қаласы әкімінің орынбасары И.Ю. Любарскаяға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күнiнен бастап он күнтiзбелiк күн өткен соң қолданысқа енгiзiледi.</w:t>
      </w:r>
    </w:p>
    <w:bookmarkEnd w:id="0"/>
    <w:p>
      <w:pPr>
        <w:spacing w:after="0"/>
        <w:ind w:left="0"/>
        <w:jc w:val="both"/>
      </w:pPr>
      <w:r>
        <w:rPr>
          <w:rFonts w:ascii="Times New Roman"/>
          <w:b w:val="false"/>
          <w:i/>
          <w:color w:val="000000"/>
          <w:sz w:val="28"/>
        </w:rPr>
        <w:t>      Қарағанды қаласының әкімі                  М. Смағұлов</w:t>
      </w:r>
    </w:p>
    <w:bookmarkStart w:name="z15" w:id="1"/>
    <w:p>
      <w:pPr>
        <w:spacing w:after="0"/>
        <w:ind w:left="0"/>
        <w:jc w:val="both"/>
      </w:pPr>
      <w:r>
        <w:rPr>
          <w:rFonts w:ascii="Times New Roman"/>
          <w:b w:val="false"/>
          <w:i w:val="false"/>
          <w:color w:val="000000"/>
          <w:sz w:val="28"/>
        </w:rPr>
        <w:t>
Қарағанды қаласы әкімдігінің</w:t>
      </w:r>
      <w:r>
        <w:br/>
      </w:r>
      <w:r>
        <w:rPr>
          <w:rFonts w:ascii="Times New Roman"/>
          <w:b w:val="false"/>
          <w:i w:val="false"/>
          <w:color w:val="000000"/>
          <w:sz w:val="28"/>
        </w:rPr>
        <w:t>
2013 жылғы 22 ақпандағы</w:t>
      </w:r>
      <w:r>
        <w:br/>
      </w:r>
      <w:r>
        <w:rPr>
          <w:rFonts w:ascii="Times New Roman"/>
          <w:b w:val="false"/>
          <w:i w:val="false"/>
          <w:color w:val="000000"/>
          <w:sz w:val="28"/>
        </w:rPr>
        <w:t>
N 09/02 қаулысымен</w:t>
      </w:r>
      <w:r>
        <w:br/>
      </w:r>
      <w:r>
        <w:rPr>
          <w:rFonts w:ascii="Times New Roman"/>
          <w:b w:val="false"/>
          <w:i w:val="false"/>
          <w:color w:val="000000"/>
          <w:sz w:val="28"/>
        </w:rPr>
        <w:t>
бекітілген</w:t>
      </w:r>
    </w:p>
    <w:bookmarkEnd w:id="1"/>
    <w:bookmarkStart w:name="z16" w:id="2"/>
    <w:p>
      <w:pPr>
        <w:spacing w:after="0"/>
        <w:ind w:left="0"/>
        <w:jc w:val="left"/>
      </w:pPr>
      <w:r>
        <w:rPr>
          <w:rFonts w:ascii="Times New Roman"/>
          <w:b/>
          <w:i w:val="false"/>
          <w:color w:val="000000"/>
        </w:rPr>
        <w:t xml:space="preserve"> 
"Бастауыш, негізгі орта, жалпы орта білім берудің жалпы білім</w:t>
      </w:r>
      <w:r>
        <w:br/>
      </w:r>
      <w:r>
        <w:rPr>
          <w:rFonts w:ascii="Times New Roman"/>
          <w:b/>
          <w:i w:val="false"/>
          <w:color w:val="000000"/>
        </w:rPr>
        <w:t>
беретін бағдарламалары бойынша оқыту үшін ведомстволық</w:t>
      </w:r>
      <w:r>
        <w:br/>
      </w:r>
      <w:r>
        <w:rPr>
          <w:rFonts w:ascii="Times New Roman"/>
          <w:b/>
          <w:i w:val="false"/>
          <w:color w:val="000000"/>
        </w:rPr>
        <w:t>
бағыныстылығына қарамастан білім беру ұйымдарына құжаттарды</w:t>
      </w:r>
      <w:r>
        <w:br/>
      </w:r>
      <w:r>
        <w:rPr>
          <w:rFonts w:ascii="Times New Roman"/>
          <w:b/>
          <w:i w:val="false"/>
          <w:color w:val="000000"/>
        </w:rPr>
        <w:t>
қабылдау және оқуға қабылдау" мемлекеттік қызмет регламенті</w:t>
      </w:r>
    </w:p>
    <w:bookmarkEnd w:id="2"/>
    <w:bookmarkStart w:name="z17" w:id="3"/>
    <w:p>
      <w:pPr>
        <w:spacing w:after="0"/>
        <w:ind w:left="0"/>
        <w:jc w:val="left"/>
      </w:pPr>
      <w:r>
        <w:rPr>
          <w:rFonts w:ascii="Times New Roman"/>
          <w:b/>
          <w:i w:val="false"/>
          <w:color w:val="000000"/>
        </w:rPr>
        <w:t xml:space="preserve"> 
1. Негізгі ұғымдар</w:t>
      </w:r>
    </w:p>
    <w:bookmarkEnd w:id="3"/>
    <w:bookmarkStart w:name="z18" w:id="4"/>
    <w:p>
      <w:pPr>
        <w:spacing w:after="0"/>
        <w:ind w:left="0"/>
        <w:jc w:val="both"/>
      </w:pPr>
      <w:r>
        <w:rPr>
          <w:rFonts w:ascii="Times New Roman"/>
          <w:b w:val="false"/>
          <w:i w:val="false"/>
          <w:color w:val="000000"/>
          <w:sz w:val="28"/>
        </w:rPr>
        <w:t>
      1. Қолданылатын терминдер мен аббревиатуралар анықтамасы:</w:t>
      </w:r>
      <w:r>
        <w:br/>
      </w:r>
      <w:r>
        <w:rPr>
          <w:rFonts w:ascii="Times New Roman"/>
          <w:b w:val="false"/>
          <w:i w:val="false"/>
          <w:color w:val="000000"/>
          <w:sz w:val="28"/>
        </w:rPr>
        <w:t>
      1)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патронат тәрбиешi және оларды алмастырушы басқа да тұлғалар;</w:t>
      </w:r>
      <w:r>
        <w:br/>
      </w:r>
      <w:r>
        <w:rPr>
          <w:rFonts w:ascii="Times New Roman"/>
          <w:b w:val="false"/>
          <w:i w:val="false"/>
          <w:color w:val="000000"/>
          <w:sz w:val="28"/>
        </w:rPr>
        <w:t>
      2) жалпы бiлiм беретiн мектеп - бастауыш, негiзгi орта және жалпы орта бiлiм берудiң жалпы бiлiм беретiн оқу бағдарламаларын, сондай-ақ оқушылар мен тәрбиеленушiлерге қосымша бiлiм берудiң оқу бағдарламаларын iске асыратын оқу орны;</w:t>
      </w:r>
      <w:r>
        <w:br/>
      </w:r>
      <w:r>
        <w:rPr>
          <w:rFonts w:ascii="Times New Roman"/>
          <w:b w:val="false"/>
          <w:i w:val="false"/>
          <w:color w:val="000000"/>
          <w:sz w:val="28"/>
        </w:rPr>
        <w:t>
      3) ҚФБ - мемлекеттік қызмет көрсету үдерісіне қатысатын мүдделі органдардың жауапты тұлғалары - құрылымдық-функционалдық бірліктері, ақпараттық жүйелері немесе олардың қосалқы жүйелері.</w:t>
      </w:r>
    </w:p>
    <w:bookmarkEnd w:id="4"/>
    <w:bookmarkStart w:name="z19" w:id="5"/>
    <w:p>
      <w:pPr>
        <w:spacing w:after="0"/>
        <w:ind w:left="0"/>
        <w:jc w:val="left"/>
      </w:pPr>
      <w:r>
        <w:rPr>
          <w:rFonts w:ascii="Times New Roman"/>
          <w:b/>
          <w:i w:val="false"/>
          <w:color w:val="000000"/>
        </w:rPr>
        <w:t xml:space="preserve"> 
2. Жалпы ережелер</w:t>
      </w:r>
    </w:p>
    <w:bookmarkEnd w:id="5"/>
    <w:bookmarkStart w:name="z20" w:id="6"/>
    <w:p>
      <w:pPr>
        <w:spacing w:after="0"/>
        <w:ind w:left="0"/>
        <w:jc w:val="both"/>
      </w:pPr>
      <w:r>
        <w:rPr>
          <w:rFonts w:ascii="Times New Roman"/>
          <w:b w:val="false"/>
          <w:i w:val="false"/>
          <w:color w:val="000000"/>
          <w:sz w:val="28"/>
        </w:rPr>
        <w:t>
      2.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 (бұдан әрі – мемлекеттік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қаулысымен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қызметті ведомстволық аумақтағы орта білім беру ұйымдары (бұдан әрі – білім беру ұйымдары)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мынадай нормативтік құқықтық актілермен реттеледі:</w:t>
      </w:r>
      <w:r>
        <w:br/>
      </w:r>
      <w:r>
        <w:rPr>
          <w:rFonts w:ascii="Times New Roman"/>
          <w:b w:val="false"/>
          <w:i w:val="false"/>
          <w:color w:val="000000"/>
          <w:sz w:val="28"/>
        </w:rPr>
        <w:t>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w:t>
      </w:r>
      <w:r>
        <w:br/>
      </w:r>
      <w:r>
        <w:rPr>
          <w:rFonts w:ascii="Times New Roman"/>
          <w:b w:val="false"/>
          <w:i w:val="false"/>
          <w:color w:val="000000"/>
          <w:sz w:val="28"/>
        </w:rPr>
        <w:t>
      2) "Білім туралы" Қазақстан Республикасының 2007 жылғы 27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3)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N 127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Білім беру ұйымы орналасқан мекен-жайы жөніндегі ақпарат білім беру ұйымдарының интернет-ресурстарында орналасқан.</w:t>
      </w:r>
      <w:r>
        <w:br/>
      </w:r>
      <w:r>
        <w:rPr>
          <w:rFonts w:ascii="Times New Roman"/>
          <w:b w:val="false"/>
          <w:i w:val="false"/>
          <w:color w:val="000000"/>
          <w:sz w:val="28"/>
        </w:rPr>
        <w:t>
</w:t>
      </w:r>
      <w:r>
        <w:rPr>
          <w:rFonts w:ascii="Times New Roman"/>
          <w:b w:val="false"/>
          <w:i w:val="false"/>
          <w:color w:val="000000"/>
          <w:sz w:val="28"/>
        </w:rPr>
        <w:t>
      7. Мемлекеттік қызметті алушыға берілетін мемлекеттік қызметтің аяқталу нысаны білім беру ұйымдарының жалпы орта білім беретін ұйымдарға оқуға қабылдау туралы жалпы бұйрығы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8. Аталған қызмет 6 (7)-18 жастағы Қазақстан Республикасының азаматтарына, сондай-ақ Қазақстан Республикасында тұрақты тұратын шетелдіктерге және азаматтығы жоқ адамдарға (бұдан әрі – мемлекеттік қызметті алушы) көрсетіледі.</w:t>
      </w:r>
    </w:p>
    <w:bookmarkEnd w:id="6"/>
    <w:bookmarkStart w:name="z27" w:id="7"/>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7"/>
    <w:bookmarkStart w:name="z28" w:id="8"/>
    <w:p>
      <w:pPr>
        <w:spacing w:after="0"/>
        <w:ind w:left="0"/>
        <w:jc w:val="both"/>
      </w:pPr>
      <w:r>
        <w:rPr>
          <w:rFonts w:ascii="Times New Roman"/>
          <w:b w:val="false"/>
          <w:i w:val="false"/>
          <w:color w:val="000000"/>
          <w:sz w:val="28"/>
        </w:rPr>
        <w:t>
      9. Мемлекеттік қызмет көрсетудің тәртібі туралы толық ақпарат Қазақстан Республикасы Білім және ғылым министрлігінің www.edu.gov.kz ресми сайтында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 Стандарттың </w:t>
      </w:r>
      <w:r>
        <w:rPr>
          <w:rFonts w:ascii="Times New Roman"/>
          <w:b w:val="false"/>
          <w:i w:val="false"/>
          <w:color w:val="000000"/>
          <w:sz w:val="28"/>
        </w:rPr>
        <w:t>7 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жағдайларда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12. Аталған білім беру ұйымдарында қажетті оқыту бейіні жоқ болса, мемлекеттік қызметті алушыға аудан (қала) аумағындағы басқа да жалпы білім беретін мектептерде таңдаған оқыту бейіні бойынша бос орындардың болуы туралы ақпарат беріледі.</w:t>
      </w:r>
      <w:r>
        <w:br/>
      </w:r>
      <w:r>
        <w:rPr>
          <w:rFonts w:ascii="Times New Roman"/>
          <w:b w:val="false"/>
          <w:i w:val="false"/>
          <w:color w:val="000000"/>
          <w:sz w:val="28"/>
        </w:rPr>
        <w:t>
</w:t>
      </w:r>
      <w:r>
        <w:rPr>
          <w:rFonts w:ascii="Times New Roman"/>
          <w:b w:val="false"/>
          <w:i w:val="false"/>
          <w:color w:val="000000"/>
          <w:sz w:val="28"/>
        </w:rPr>
        <w:t>
      13. Білім беру ұйымына қабылдау үшін өтініш берушінің құжаттарын қабылдау кезінде басшылар мемлекеттік қызметті алушыларды білім беру ұйымының Жарғысымен және басқа да білім беру үдерісін реттейтін құжаттармен таныстыруы тиіс.</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үшін құжат қабылдауды іске асыратын тұлғалардың ең аз саны бір қызметкер.</w:t>
      </w:r>
    </w:p>
    <w:bookmarkEnd w:id="8"/>
    <w:bookmarkStart w:name="z34" w:id="9"/>
    <w:p>
      <w:pPr>
        <w:spacing w:after="0"/>
        <w:ind w:left="0"/>
        <w:jc w:val="left"/>
      </w:pPr>
      <w:r>
        <w:rPr>
          <w:rFonts w:ascii="Times New Roman"/>
          <w:b/>
          <w:i w:val="false"/>
          <w:color w:val="000000"/>
        </w:rPr>
        <w:t xml:space="preserve"> 
4. Мемлекеттiк қызмет көрсету үдерісiнде iс-әрекет (өзара әрекет) тәртiбiнiң сипаттамасы</w:t>
      </w:r>
    </w:p>
    <w:bookmarkEnd w:id="9"/>
    <w:bookmarkStart w:name="z35" w:id="10"/>
    <w:p>
      <w:pPr>
        <w:spacing w:after="0"/>
        <w:ind w:left="0"/>
        <w:jc w:val="both"/>
      </w:pPr>
      <w:r>
        <w:rPr>
          <w:rFonts w:ascii="Times New Roman"/>
          <w:b w:val="false"/>
          <w:i w:val="false"/>
          <w:color w:val="000000"/>
          <w:sz w:val="28"/>
        </w:rPr>
        <w:t>
      15. Алушы мемлекеттік қызметті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білім беру ұйымына ұсынады.</w:t>
      </w:r>
      <w:r>
        <w:br/>
      </w:r>
      <w:r>
        <w:rPr>
          <w:rFonts w:ascii="Times New Roman"/>
          <w:b w:val="false"/>
          <w:i w:val="false"/>
          <w:color w:val="000000"/>
          <w:sz w:val="28"/>
        </w:rPr>
        <w:t>
</w:t>
      </w:r>
      <w:r>
        <w:rPr>
          <w:rFonts w:ascii="Times New Roman"/>
          <w:b w:val="false"/>
          <w:i w:val="false"/>
          <w:color w:val="000000"/>
          <w:sz w:val="28"/>
        </w:rPr>
        <w:t>
      16. Мемлекеттік қызметті алу үшін құжаттар тапсырылған жағдайда, білім беру ұйымының маманы мемлекеттік қызметті тұтынушыға Стандарттың </w:t>
      </w:r>
      <w:r>
        <w:rPr>
          <w:rFonts w:ascii="Times New Roman"/>
          <w:b w:val="false"/>
          <w:i w:val="false"/>
          <w:color w:val="000000"/>
          <w:sz w:val="28"/>
        </w:rPr>
        <w:t>14 тармағында</w:t>
      </w:r>
      <w:r>
        <w:rPr>
          <w:rFonts w:ascii="Times New Roman"/>
          <w:b w:val="false"/>
          <w:i w:val="false"/>
          <w:color w:val="000000"/>
          <w:sz w:val="28"/>
        </w:rPr>
        <w:t xml:space="preserve"> көрсетілген мәліметтерді көрсетумен қажетті құжаттарды қабылдап алғаны туралы қолхат береді.</w:t>
      </w:r>
      <w:r>
        <w:br/>
      </w:r>
      <w:r>
        <w:rPr>
          <w:rFonts w:ascii="Times New Roman"/>
          <w:b w:val="false"/>
          <w:i w:val="false"/>
          <w:color w:val="000000"/>
          <w:sz w:val="28"/>
        </w:rPr>
        <w:t>
</w:t>
      </w:r>
      <w:r>
        <w:rPr>
          <w:rFonts w:ascii="Times New Roman"/>
          <w:b w:val="false"/>
          <w:i w:val="false"/>
          <w:color w:val="000000"/>
          <w:sz w:val="28"/>
        </w:rPr>
        <w:t>
      17. Мемлекеттік қызмет туралы ақпаратты Қазақстан Республикасының Білім және ғылым Министрліктің www.edu.gov.kz ресми сайтынан, сондай-ақ білім беру ұйымдарының ақпараттық стенділерінен алуға болады.</w:t>
      </w:r>
      <w:r>
        <w:br/>
      </w:r>
      <w:r>
        <w:rPr>
          <w:rFonts w:ascii="Times New Roman"/>
          <w:b w:val="false"/>
          <w:i w:val="false"/>
          <w:color w:val="000000"/>
          <w:sz w:val="28"/>
        </w:rPr>
        <w:t>
</w:t>
      </w:r>
      <w:r>
        <w:rPr>
          <w:rFonts w:ascii="Times New Roman"/>
          <w:b w:val="false"/>
          <w:i w:val="false"/>
          <w:color w:val="000000"/>
          <w:sz w:val="28"/>
        </w:rPr>
        <w:t>
      18. Мемлекеттiк қызметтi көрсету үдерісіне келесi құрылымдық-функционалдық бiрлiктер (бұдан әрi – ҚФБ) тартылады:</w:t>
      </w:r>
      <w:r>
        <w:br/>
      </w:r>
      <w:r>
        <w:rPr>
          <w:rFonts w:ascii="Times New Roman"/>
          <w:b w:val="false"/>
          <w:i w:val="false"/>
          <w:color w:val="000000"/>
          <w:sz w:val="28"/>
        </w:rPr>
        <w:t>
      1) білім беру ұйымының басшысы;</w:t>
      </w:r>
      <w:r>
        <w:br/>
      </w:r>
      <w:r>
        <w:rPr>
          <w:rFonts w:ascii="Times New Roman"/>
          <w:b w:val="false"/>
          <w:i w:val="false"/>
          <w:color w:val="000000"/>
          <w:sz w:val="28"/>
        </w:rPr>
        <w:t>
      2) білім беру ұйымының маманы.</w:t>
      </w:r>
      <w:r>
        <w:br/>
      </w:r>
      <w:r>
        <w:rPr>
          <w:rFonts w:ascii="Times New Roman"/>
          <w:b w:val="false"/>
          <w:i w:val="false"/>
          <w:color w:val="000000"/>
          <w:sz w:val="28"/>
        </w:rPr>
        <w:t>
</w:t>
      </w:r>
      <w:r>
        <w:rPr>
          <w:rFonts w:ascii="Times New Roman"/>
          <w:b w:val="false"/>
          <w:i w:val="false"/>
          <w:color w:val="000000"/>
          <w:sz w:val="28"/>
        </w:rPr>
        <w:t>
      19. Әрбір әкімшілік әрекеттің (рәсімнің) орындалу мерзімін көрсетумен әр ҚФБ әкімшіліктік әрекетінің (рәсімнің) реттілігі мен өзара әрекетінің мәтіндік кестелік сипаты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20. Мемлекеттік қызметті көрсету үдерісіндегі әкімшілік әрекеттердің логикалық реттілігі және ҚФБ арасындағы өзара байланысты көрсететін сызба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10"/>
    <w:bookmarkStart w:name="z41" w:id="11"/>
    <w:p>
      <w:pPr>
        <w:spacing w:after="0"/>
        <w:ind w:left="0"/>
        <w:jc w:val="left"/>
      </w:pPr>
      <w:r>
        <w:rPr>
          <w:rFonts w:ascii="Times New Roman"/>
          <w:b/>
          <w:i w:val="false"/>
          <w:color w:val="000000"/>
        </w:rPr>
        <w:t xml:space="preserve"> 
5. Мемлекеттiк қызмет көрсететiн лауазымды тұлғалардың жауапкершiлiгi</w:t>
      </w:r>
    </w:p>
    <w:bookmarkEnd w:id="11"/>
    <w:bookmarkStart w:name="z42" w:id="12"/>
    <w:p>
      <w:pPr>
        <w:spacing w:after="0"/>
        <w:ind w:left="0"/>
        <w:jc w:val="both"/>
      </w:pPr>
      <w:r>
        <w:rPr>
          <w:rFonts w:ascii="Times New Roman"/>
          <w:b w:val="false"/>
          <w:i w:val="false"/>
          <w:color w:val="000000"/>
          <w:sz w:val="28"/>
        </w:rPr>
        <w:t>
      21. Білім беру ұйымының басшысы (бұдан әрi – лауазымды тұлғалар) мемлекеттiк қызмет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заңнамалық актiлерiне сәйкес белгiленген мерзiмдерде мемлекеттiк қызмет көрсетудi іске асыруға және сапасына жауапкершілікте болады.</w:t>
      </w:r>
    </w:p>
    <w:bookmarkEnd w:id="12"/>
    <w:bookmarkStart w:name="z43" w:id="13"/>
    <w:p>
      <w:pPr>
        <w:spacing w:after="0"/>
        <w:ind w:left="0"/>
        <w:jc w:val="both"/>
      </w:pPr>
      <w:r>
        <w:rPr>
          <w:rFonts w:ascii="Times New Roman"/>
          <w:b w:val="false"/>
          <w:i w:val="false"/>
          <w:color w:val="000000"/>
          <w:sz w:val="28"/>
        </w:rPr>
        <w:t>
"Бастауыш, негізгі орта, жалпы орта</w:t>
      </w:r>
      <w:r>
        <w:br/>
      </w:r>
      <w:r>
        <w:rPr>
          <w:rFonts w:ascii="Times New Roman"/>
          <w:b w:val="false"/>
          <w:i w:val="false"/>
          <w:color w:val="000000"/>
          <w:sz w:val="28"/>
        </w:rPr>
        <w:t>
білім берудің жалпы білім беретін</w:t>
      </w:r>
      <w:r>
        <w:br/>
      </w:r>
      <w:r>
        <w:rPr>
          <w:rFonts w:ascii="Times New Roman"/>
          <w:b w:val="false"/>
          <w:i w:val="false"/>
          <w:color w:val="000000"/>
          <w:sz w:val="28"/>
        </w:rPr>
        <w:t>
бағдарламалары бойынша оқыту үшін</w:t>
      </w:r>
      <w:r>
        <w:br/>
      </w:r>
      <w:r>
        <w:rPr>
          <w:rFonts w:ascii="Times New Roman"/>
          <w:b w:val="false"/>
          <w:i w:val="false"/>
          <w:color w:val="000000"/>
          <w:sz w:val="28"/>
        </w:rPr>
        <w:t>
ведомстволық бағыныстылығына қарамастан</w:t>
      </w:r>
      <w:r>
        <w:br/>
      </w:r>
      <w:r>
        <w:rPr>
          <w:rFonts w:ascii="Times New Roman"/>
          <w:b w:val="false"/>
          <w:i w:val="false"/>
          <w:color w:val="000000"/>
          <w:sz w:val="28"/>
        </w:rPr>
        <w:t>
білім беру ұйымдарына құжаттарды қабылдау</w:t>
      </w:r>
      <w:r>
        <w:br/>
      </w:r>
      <w:r>
        <w:rPr>
          <w:rFonts w:ascii="Times New Roman"/>
          <w:b w:val="false"/>
          <w:i w:val="false"/>
          <w:color w:val="000000"/>
          <w:sz w:val="28"/>
        </w:rPr>
        <w:t>
және оқуға қабылдау" мемлекеттік қызмет</w:t>
      </w:r>
      <w:r>
        <w:br/>
      </w:r>
      <w:r>
        <w:rPr>
          <w:rFonts w:ascii="Times New Roman"/>
          <w:b w:val="false"/>
          <w:i w:val="false"/>
          <w:color w:val="000000"/>
          <w:sz w:val="28"/>
        </w:rPr>
        <w:t>
регламентіне 1 қосымша</w:t>
      </w:r>
    </w:p>
    <w:bookmarkEnd w:id="13"/>
    <w:bookmarkStart w:name="z44" w:id="14"/>
    <w:p>
      <w:pPr>
        <w:spacing w:after="0"/>
        <w:ind w:left="0"/>
        <w:jc w:val="left"/>
      </w:pPr>
      <w:r>
        <w:rPr>
          <w:rFonts w:ascii="Times New Roman"/>
          <w:b/>
          <w:i w:val="false"/>
          <w:color w:val="000000"/>
        </w:rPr>
        <w:t xml:space="preserve"> 
Әкімшілік әрекеттердің (рәсімдердің) және ҚФБ реттілігі мен өзара әрекеттігін сипаттау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977"/>
        <w:gridCol w:w="2212"/>
        <w:gridCol w:w="2746"/>
        <w:gridCol w:w="2768"/>
        <w:gridCol w:w="2406"/>
      </w:tblGrid>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N (жұмыс барысы, ағымы)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(рәсімнің, үдерістің, операцияның) атауы және олардың сипаттамасы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қоса тіркелген құжаттармен қабылдау, тіркеу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тұлғаны айқындау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ұйымына қабылдау туралы бұйрық жобасын немесе мемлекеттік қызмет көрсетуден бас тарту туралы дәлелді жазбаша жауапты дайындау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ұйымына қабылдау туралы бұйрыққа немесе мемлекеттік қызмет көрсетуден бас тарту туралы дәлелді жазбаша жауапқа қол қою</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қабылданғандығы туралы қолхат беру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көрсетуден бас тарту туралы бұйрық немесе дәлелді жазбаша жауап жобасы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немесе мемлекеттік қызмет көрсетуден бас тарту туралы дәлелді жазбаша жауабы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туралы дәлелді жазбаша жауабын беру</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сағаттан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мемлекеттік қызметтің соңғы нәтижесін алудың мерзімі (білім беру ұйымына қабылдау туралы бұйрығы) 3 айдан аспайды</w:t>
            </w:r>
          </w:p>
        </w:tc>
      </w:tr>
    </w:tbl>
    <w:bookmarkStart w:name="z45" w:id="15"/>
    <w:p>
      <w:pPr>
        <w:spacing w:after="0"/>
        <w:ind w:left="0"/>
        <w:jc w:val="both"/>
      </w:pPr>
      <w:r>
        <w:rPr>
          <w:rFonts w:ascii="Times New Roman"/>
          <w:b w:val="false"/>
          <w:i w:val="false"/>
          <w:color w:val="000000"/>
          <w:sz w:val="28"/>
        </w:rPr>
        <w:t>
"Бастауыш, негізгі орта, жалпы орта</w:t>
      </w:r>
      <w:r>
        <w:br/>
      </w:r>
      <w:r>
        <w:rPr>
          <w:rFonts w:ascii="Times New Roman"/>
          <w:b w:val="false"/>
          <w:i w:val="false"/>
          <w:color w:val="000000"/>
          <w:sz w:val="28"/>
        </w:rPr>
        <w:t>
білім берудің жалпы білім беретін</w:t>
      </w:r>
      <w:r>
        <w:br/>
      </w:r>
      <w:r>
        <w:rPr>
          <w:rFonts w:ascii="Times New Roman"/>
          <w:b w:val="false"/>
          <w:i w:val="false"/>
          <w:color w:val="000000"/>
          <w:sz w:val="28"/>
        </w:rPr>
        <w:t>
бағдарламалары бойынша оқыту үшін</w:t>
      </w:r>
      <w:r>
        <w:br/>
      </w:r>
      <w:r>
        <w:rPr>
          <w:rFonts w:ascii="Times New Roman"/>
          <w:b w:val="false"/>
          <w:i w:val="false"/>
          <w:color w:val="000000"/>
          <w:sz w:val="28"/>
        </w:rPr>
        <w:t>
ведомстволық бағыныстылығына қарамастан</w:t>
      </w:r>
      <w:r>
        <w:br/>
      </w:r>
      <w:r>
        <w:rPr>
          <w:rFonts w:ascii="Times New Roman"/>
          <w:b w:val="false"/>
          <w:i w:val="false"/>
          <w:color w:val="000000"/>
          <w:sz w:val="28"/>
        </w:rPr>
        <w:t>
білім беру ұйымдарына құжаттарды қабылдау</w:t>
      </w:r>
      <w:r>
        <w:br/>
      </w:r>
      <w:r>
        <w:rPr>
          <w:rFonts w:ascii="Times New Roman"/>
          <w:b w:val="false"/>
          <w:i w:val="false"/>
          <w:color w:val="000000"/>
          <w:sz w:val="28"/>
        </w:rPr>
        <w:t>
және оқуға қабылдау" мемлекеттік қызмет</w:t>
      </w:r>
      <w:r>
        <w:br/>
      </w:r>
      <w:r>
        <w:rPr>
          <w:rFonts w:ascii="Times New Roman"/>
          <w:b w:val="false"/>
          <w:i w:val="false"/>
          <w:color w:val="000000"/>
          <w:sz w:val="28"/>
        </w:rPr>
        <w:t>
регламентіне 2 қосымша</w:t>
      </w:r>
    </w:p>
    <w:bookmarkEnd w:id="15"/>
    <w:bookmarkStart w:name="z46" w:id="16"/>
    <w:p>
      <w:pPr>
        <w:spacing w:after="0"/>
        <w:ind w:left="0"/>
        <w:jc w:val="left"/>
      </w:pPr>
      <w:r>
        <w:rPr>
          <w:rFonts w:ascii="Times New Roman"/>
          <w:b/>
          <w:i w:val="false"/>
          <w:color w:val="000000"/>
        </w:rPr>
        <w:t xml:space="preserve"> 
ҚФБ әкімшілік әрекеттер реттілігінің өзара байланыс арасындағы сызбасы</w:t>
      </w:r>
    </w:p>
    <w:bookmarkEnd w:id="16"/>
    <w:p>
      <w:pPr>
        <w:spacing w:after="0"/>
        <w:ind w:left="0"/>
        <w:jc w:val="both"/>
      </w:pPr>
      <w:r>
        <w:drawing>
          <wp:inline distT="0" distB="0" distL="0" distR="0">
            <wp:extent cx="7531100" cy="728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31100" cy="7289800"/>
                    </a:xfrm>
                    <a:prstGeom prst="rect">
                      <a:avLst/>
                    </a:prstGeom>
                  </pic:spPr>
                </pic:pic>
              </a:graphicData>
            </a:graphic>
          </wp:inline>
        </w:drawing>
      </w:r>
    </w:p>
    <w:bookmarkStart w:name="z47" w:id="17"/>
    <w:p>
      <w:pPr>
        <w:spacing w:after="0"/>
        <w:ind w:left="0"/>
        <w:jc w:val="both"/>
      </w:pPr>
      <w:r>
        <w:rPr>
          <w:rFonts w:ascii="Times New Roman"/>
          <w:b w:val="false"/>
          <w:i w:val="false"/>
          <w:color w:val="000000"/>
          <w:sz w:val="28"/>
        </w:rPr>
        <w:t>
Қарағанды қаласы әкімдігінің</w:t>
      </w:r>
      <w:r>
        <w:br/>
      </w:r>
      <w:r>
        <w:rPr>
          <w:rFonts w:ascii="Times New Roman"/>
          <w:b w:val="false"/>
          <w:i w:val="false"/>
          <w:color w:val="000000"/>
          <w:sz w:val="28"/>
        </w:rPr>
        <w:t>
2013 жылғы 2013 жылғы 22 ақпандағы</w:t>
      </w:r>
      <w:r>
        <w:br/>
      </w:r>
      <w:r>
        <w:rPr>
          <w:rFonts w:ascii="Times New Roman"/>
          <w:b w:val="false"/>
          <w:i w:val="false"/>
          <w:color w:val="000000"/>
          <w:sz w:val="28"/>
        </w:rPr>
        <w:t>
N 09/02 қаулысымен</w:t>
      </w:r>
      <w:r>
        <w:br/>
      </w:r>
      <w:r>
        <w:rPr>
          <w:rFonts w:ascii="Times New Roman"/>
          <w:b w:val="false"/>
          <w:i w:val="false"/>
          <w:color w:val="000000"/>
          <w:sz w:val="28"/>
        </w:rPr>
        <w:t>
бекітілген</w:t>
      </w:r>
    </w:p>
    <w:bookmarkEnd w:id="17"/>
    <w:bookmarkStart w:name="z48" w:id="18"/>
    <w:p>
      <w:pPr>
        <w:spacing w:after="0"/>
        <w:ind w:left="0"/>
        <w:jc w:val="left"/>
      </w:pPr>
      <w:r>
        <w:rPr>
          <w:rFonts w:ascii="Times New Roman"/>
          <w:b/>
          <w:i w:val="false"/>
          <w:color w:val="000000"/>
        </w:rPr>
        <w:t xml:space="preserve"> 
"Мектепке дейінгі білім беру ұйымдарына құжаттарды қабылдау</w:t>
      </w:r>
      <w:r>
        <w:br/>
      </w:r>
      <w:r>
        <w:rPr>
          <w:rFonts w:ascii="Times New Roman"/>
          <w:b/>
          <w:i w:val="false"/>
          <w:color w:val="000000"/>
        </w:rPr>
        <w:t>
және балаларды қабылдау" мемлекеттік қызмет регламенті</w:t>
      </w:r>
    </w:p>
    <w:bookmarkEnd w:id="18"/>
    <w:bookmarkStart w:name="z49" w:id="19"/>
    <w:p>
      <w:pPr>
        <w:spacing w:after="0"/>
        <w:ind w:left="0"/>
        <w:jc w:val="left"/>
      </w:pPr>
      <w:r>
        <w:rPr>
          <w:rFonts w:ascii="Times New Roman"/>
          <w:b/>
          <w:i w:val="false"/>
          <w:color w:val="000000"/>
        </w:rPr>
        <w:t xml:space="preserve"> 
1. Негізгі ұғымдар</w:t>
      </w:r>
    </w:p>
    <w:bookmarkEnd w:id="19"/>
    <w:bookmarkStart w:name="z50" w:id="20"/>
    <w:p>
      <w:pPr>
        <w:spacing w:after="0"/>
        <w:ind w:left="0"/>
        <w:jc w:val="both"/>
      </w:pPr>
      <w:r>
        <w:rPr>
          <w:rFonts w:ascii="Times New Roman"/>
          <w:b w:val="false"/>
          <w:i w:val="false"/>
          <w:color w:val="000000"/>
          <w:sz w:val="28"/>
        </w:rPr>
        <w:t>
      1. Қолданылатын терминдер мен аббревиатуралар анықтамасы:</w:t>
      </w:r>
      <w:r>
        <w:br/>
      </w:r>
      <w:r>
        <w:rPr>
          <w:rFonts w:ascii="Times New Roman"/>
          <w:b w:val="false"/>
          <w:i w:val="false"/>
          <w:color w:val="000000"/>
          <w:sz w:val="28"/>
        </w:rPr>
        <w:t>
      1)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патронат тәрбиешi және оларды алмастырушы басқа да тұлғалар;</w:t>
      </w:r>
      <w:r>
        <w:br/>
      </w:r>
      <w:r>
        <w:rPr>
          <w:rFonts w:ascii="Times New Roman"/>
          <w:b w:val="false"/>
          <w:i w:val="false"/>
          <w:color w:val="000000"/>
          <w:sz w:val="28"/>
        </w:rPr>
        <w:t>
      2) ҚФБ - мемлекеттік қызмет көрсету үдерісіне қатысатын мүдделі органдардың жауапты тұлғалары - құрылымдық-функционалдық бірліктері, ақпараттық жүйелері немесе олардың қосалқы жүйелері.</w:t>
      </w:r>
    </w:p>
    <w:bookmarkEnd w:id="20"/>
    <w:bookmarkStart w:name="z51" w:id="21"/>
    <w:p>
      <w:pPr>
        <w:spacing w:after="0"/>
        <w:ind w:left="0"/>
        <w:jc w:val="left"/>
      </w:pPr>
      <w:r>
        <w:rPr>
          <w:rFonts w:ascii="Times New Roman"/>
          <w:b/>
          <w:i w:val="false"/>
          <w:color w:val="000000"/>
        </w:rPr>
        <w:t xml:space="preserve"> 
2. Жалпы ережелер</w:t>
      </w:r>
    </w:p>
    <w:bookmarkEnd w:id="21"/>
    <w:bookmarkStart w:name="z52" w:id="22"/>
    <w:p>
      <w:pPr>
        <w:spacing w:after="0"/>
        <w:ind w:left="0"/>
        <w:jc w:val="both"/>
      </w:pPr>
      <w:r>
        <w:rPr>
          <w:rFonts w:ascii="Times New Roman"/>
          <w:b w:val="false"/>
          <w:i w:val="false"/>
          <w:color w:val="000000"/>
          <w:sz w:val="28"/>
        </w:rPr>
        <w:t>
      2. "Мектепке дейінгі білім беру ұйымдарына құжаттарды қабылдау және балаларды қабылдау" мемлекеттік қызметі (бұдан әрі – мемлекеттік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ұйымдарына құжаттарды қабылдау және балаларды қабылдау"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қызметті Қарағанды қаласының барлық типтегі және үлгідегі мектепке дейінгі ұйымдар (бұдан әрі – МДҰ)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"Білім туралы" Қазақстан Республикасының 2007 жылғы 27 шілдедегі </w:t>
      </w:r>
      <w:r>
        <w:rPr>
          <w:rFonts w:ascii="Times New Roman"/>
          <w:b w:val="false"/>
          <w:i w:val="false"/>
          <w:color w:val="000000"/>
          <w:sz w:val="28"/>
        </w:rPr>
        <w:t>Заңы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 аяқтау нысаны Стандарттың </w:t>
      </w:r>
      <w:r>
        <w:rPr>
          <w:rFonts w:ascii="Times New Roman"/>
          <w:b w:val="false"/>
          <w:i w:val="false"/>
          <w:color w:val="000000"/>
          <w:sz w:val="28"/>
        </w:rPr>
        <w:t>1 қосымшаға</w:t>
      </w:r>
      <w:r>
        <w:rPr>
          <w:rFonts w:ascii="Times New Roman"/>
          <w:b w:val="false"/>
          <w:i w:val="false"/>
          <w:color w:val="000000"/>
          <w:sz w:val="28"/>
        </w:rPr>
        <w:t xml:space="preserve"> сәйкес МДҰ мен заңды өкілдер арасында жасалатын шарт немесе мемлекеттік қызметті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мектепке дейінгі жастағы балалардың заңды өкілдеріне (бұдан әрі – алушы) көрсетіледі.</w:t>
      </w:r>
    </w:p>
    <w:bookmarkEnd w:id="22"/>
    <w:bookmarkStart w:name="z57" w:id="23"/>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23"/>
    <w:bookmarkStart w:name="z58" w:id="24"/>
    <w:p>
      <w:pPr>
        <w:spacing w:after="0"/>
        <w:ind w:left="0"/>
        <w:jc w:val="both"/>
      </w:pPr>
      <w:r>
        <w:rPr>
          <w:rFonts w:ascii="Times New Roman"/>
          <w:b w:val="false"/>
          <w:i w:val="false"/>
          <w:color w:val="000000"/>
          <w:sz w:val="28"/>
        </w:rPr>
        <w:t>
      8. Мемлекеттік қызмет көрсету тәртібі туралы ақпарат Қазақстан Республикасы Білім және ғылым министрлігінің интернет-ресурсында "Мемлекеттік қызметтер" бөлімінде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 қызметті көрсету мерзімдері:</w:t>
      </w:r>
      <w:r>
        <w:br/>
      </w:r>
      <w:r>
        <w:rPr>
          <w:rFonts w:ascii="Times New Roman"/>
          <w:b w:val="false"/>
          <w:i w:val="false"/>
          <w:color w:val="000000"/>
          <w:sz w:val="28"/>
        </w:rPr>
        <w:t>
      1)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мектепке дейінгі ұйымға тапсыру және басшылардан қажетті кеңес алу сәтінен бастап – кемінде 30 минут уақытты құрайды.</w:t>
      </w:r>
      <w:r>
        <w:br/>
      </w:r>
      <w:r>
        <w:rPr>
          <w:rFonts w:ascii="Times New Roman"/>
          <w:b w:val="false"/>
          <w:i w:val="false"/>
          <w:color w:val="000000"/>
          <w:sz w:val="28"/>
        </w:rPr>
        <w:t>
      2) алушының өтініш берген күні сол жерде көрсетілетін мемлекеттік қызметті алғанға дейін күтудің рұқсат берілген ең көп уақыты – 30 минуттан артық емес.</w:t>
      </w:r>
      <w:r>
        <w:br/>
      </w:r>
      <w:r>
        <w:rPr>
          <w:rFonts w:ascii="Times New Roman"/>
          <w:b w:val="false"/>
          <w:i w:val="false"/>
          <w:color w:val="000000"/>
          <w:sz w:val="28"/>
        </w:rPr>
        <w:t>
      3) өтініш берген күні сол жерде алушыға көрсетілетін мемлекеттік қызметтің рұқсат берілген ең көп уақыты – кемінде 30 минутты құрайды.</w:t>
      </w:r>
      <w:r>
        <w:br/>
      </w:r>
      <w:r>
        <w:rPr>
          <w:rFonts w:ascii="Times New Roman"/>
          <w:b w:val="false"/>
          <w:i w:val="false"/>
          <w:color w:val="000000"/>
          <w:sz w:val="28"/>
        </w:rPr>
        <w:t>
</w:t>
      </w:r>
      <w:r>
        <w:rPr>
          <w:rFonts w:ascii="Times New Roman"/>
          <w:b w:val="false"/>
          <w:i w:val="false"/>
          <w:color w:val="000000"/>
          <w:sz w:val="28"/>
        </w:rPr>
        <w:t>
      10. Егер Стандарттың </w:t>
      </w:r>
      <w:r>
        <w:rPr>
          <w:rFonts w:ascii="Times New Roman"/>
          <w:b w:val="false"/>
          <w:i w:val="false"/>
          <w:color w:val="000000"/>
          <w:sz w:val="28"/>
        </w:rPr>
        <w:t>11 тармағына</w:t>
      </w:r>
      <w:r>
        <w:rPr>
          <w:rFonts w:ascii="Times New Roman"/>
          <w:b w:val="false"/>
          <w:i w:val="false"/>
          <w:color w:val="000000"/>
          <w:sz w:val="28"/>
        </w:rPr>
        <w:t xml:space="preserve"> сәйкес талап етілетін барлық құжаттар ұсынылмаған жағдайда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11.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xml:space="preserve">
      12. Мемлекеттік қызмет МДҰ-ға өтініш жасаған жағдайда МДҰ басшысы белгілеген заңды өкілдерді қабылдау кестесіне сәйкес екі жұмыс күні ішінде көрсетіледі. </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үшін құжат қабылдауды іске асыратын тұлғалардың ең аз саны бір қызметкер.</w:t>
      </w:r>
    </w:p>
    <w:bookmarkEnd w:id="24"/>
    <w:bookmarkStart w:name="z64" w:id="25"/>
    <w:p>
      <w:pPr>
        <w:spacing w:after="0"/>
        <w:ind w:left="0"/>
        <w:jc w:val="left"/>
      </w:pPr>
      <w:r>
        <w:rPr>
          <w:rFonts w:ascii="Times New Roman"/>
          <w:b/>
          <w:i w:val="false"/>
          <w:color w:val="000000"/>
        </w:rPr>
        <w:t xml:space="preserve"> 
4. Мемлекеттiк қызмет көрсету үдерісiнде iс-әрекет (өзара әрекет) тәртiбiнiң сипаттамасы</w:t>
      </w:r>
    </w:p>
    <w:bookmarkEnd w:id="25"/>
    <w:bookmarkStart w:name="z65" w:id="26"/>
    <w:p>
      <w:pPr>
        <w:spacing w:after="0"/>
        <w:ind w:left="0"/>
        <w:jc w:val="both"/>
      </w:pPr>
      <w:r>
        <w:rPr>
          <w:rFonts w:ascii="Times New Roman"/>
          <w:b w:val="false"/>
          <w:i w:val="false"/>
          <w:color w:val="000000"/>
          <w:sz w:val="28"/>
        </w:rPr>
        <w:t>
      14. Мемлекеттік қызметті алу үшін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МДҰ ұсынады. </w:t>
      </w:r>
      <w:r>
        <w:br/>
      </w:r>
      <w:r>
        <w:rPr>
          <w:rFonts w:ascii="Times New Roman"/>
          <w:b w:val="false"/>
          <w:i w:val="false"/>
          <w:color w:val="000000"/>
          <w:sz w:val="28"/>
        </w:rPr>
        <w:t>
</w:t>
      </w:r>
      <w:r>
        <w:rPr>
          <w:rFonts w:ascii="Times New Roman"/>
          <w:b w:val="false"/>
          <w:i w:val="false"/>
          <w:color w:val="000000"/>
          <w:sz w:val="28"/>
        </w:rPr>
        <w:t>
      15. МДҰ-ға қабылдау бос орындар бар болған жағдайда жыл бойы жүргізіледі.</w:t>
      </w:r>
      <w:r>
        <w:br/>
      </w:r>
      <w:r>
        <w:rPr>
          <w:rFonts w:ascii="Times New Roman"/>
          <w:b w:val="false"/>
          <w:i w:val="false"/>
          <w:color w:val="000000"/>
          <w:sz w:val="28"/>
        </w:rPr>
        <w:t>
</w:t>
      </w:r>
      <w:r>
        <w:rPr>
          <w:rFonts w:ascii="Times New Roman"/>
          <w:b w:val="false"/>
          <w:i w:val="false"/>
          <w:color w:val="000000"/>
          <w:sz w:val="28"/>
        </w:rPr>
        <w:t xml:space="preserve">
      16. Шарт бланкілерін МДҰ басшысы береді. Шарт 2 данада жасалады. </w:t>
      </w:r>
      <w:r>
        <w:br/>
      </w:r>
      <w:r>
        <w:rPr>
          <w:rFonts w:ascii="Times New Roman"/>
          <w:b w:val="false"/>
          <w:i w:val="false"/>
          <w:color w:val="000000"/>
          <w:sz w:val="28"/>
        </w:rPr>
        <w:t>
</w:t>
      </w:r>
      <w:r>
        <w:rPr>
          <w:rFonts w:ascii="Times New Roman"/>
          <w:b w:val="false"/>
          <w:i w:val="false"/>
          <w:color w:val="000000"/>
          <w:sz w:val="28"/>
        </w:rPr>
        <w:t>
      17. Алушының мемлекеттік қызметті алу үшін қажетті құжаттарды тапсырғанын растайтын құжат талап етілмейді.</w:t>
      </w:r>
      <w:r>
        <w:br/>
      </w:r>
      <w:r>
        <w:rPr>
          <w:rFonts w:ascii="Times New Roman"/>
          <w:b w:val="false"/>
          <w:i w:val="false"/>
          <w:color w:val="000000"/>
          <w:sz w:val="28"/>
        </w:rPr>
        <w:t>
</w:t>
      </w:r>
      <w:r>
        <w:rPr>
          <w:rFonts w:ascii="Times New Roman"/>
          <w:b w:val="false"/>
          <w:i w:val="false"/>
          <w:color w:val="000000"/>
          <w:sz w:val="28"/>
        </w:rPr>
        <w:t>
      18. Мемлекеттік қызмет МДҰ-да алушының жеке қатысуымен жүзеге асырылады.</w:t>
      </w:r>
      <w:r>
        <w:br/>
      </w:r>
      <w:r>
        <w:rPr>
          <w:rFonts w:ascii="Times New Roman"/>
          <w:b w:val="false"/>
          <w:i w:val="false"/>
          <w:color w:val="000000"/>
          <w:sz w:val="28"/>
        </w:rPr>
        <w:t>
</w:t>
      </w:r>
      <w:r>
        <w:rPr>
          <w:rFonts w:ascii="Times New Roman"/>
          <w:b w:val="false"/>
          <w:i w:val="false"/>
          <w:color w:val="000000"/>
          <w:sz w:val="28"/>
        </w:rPr>
        <w:t>
      19. Мемлекеттiк қызметтi көрсету үдерісіне келесi құрылымдық-функционалдық бiрлiктер (бұдан әрi – ҚФБ) тартылады:</w:t>
      </w:r>
      <w:r>
        <w:br/>
      </w:r>
      <w:r>
        <w:rPr>
          <w:rFonts w:ascii="Times New Roman"/>
          <w:b w:val="false"/>
          <w:i w:val="false"/>
          <w:color w:val="000000"/>
          <w:sz w:val="28"/>
        </w:rPr>
        <w:t>
      1) МДҰ басшысы;</w:t>
      </w:r>
      <w:r>
        <w:br/>
      </w:r>
      <w:r>
        <w:rPr>
          <w:rFonts w:ascii="Times New Roman"/>
          <w:b w:val="false"/>
          <w:i w:val="false"/>
          <w:color w:val="000000"/>
          <w:sz w:val="28"/>
        </w:rPr>
        <w:t>
      2) МДҰ іс жүргізушісі.</w:t>
      </w:r>
      <w:r>
        <w:br/>
      </w:r>
      <w:r>
        <w:rPr>
          <w:rFonts w:ascii="Times New Roman"/>
          <w:b w:val="false"/>
          <w:i w:val="false"/>
          <w:color w:val="000000"/>
          <w:sz w:val="28"/>
        </w:rPr>
        <w:t>
</w:t>
      </w:r>
      <w:r>
        <w:rPr>
          <w:rFonts w:ascii="Times New Roman"/>
          <w:b w:val="false"/>
          <w:i w:val="false"/>
          <w:color w:val="000000"/>
          <w:sz w:val="28"/>
        </w:rPr>
        <w:t>
      20. Әрбір әкімшілік әрекеттің (рәсімнің) орындалу мерзімін көрсетумен әр ҚФБ әкімшіліктік әрекетінің (рәсімнің) реттілігі мен өзара әрекетінің мәтіндік кестелік сипаты осы регламенттің </w:t>
      </w:r>
      <w:r>
        <w:rPr>
          <w:rFonts w:ascii="Times New Roman"/>
          <w:b w:val="false"/>
          <w:i w:val="false"/>
          <w:color w:val="000000"/>
          <w:sz w:val="28"/>
        </w:rPr>
        <w:t xml:space="preserve">1 қосымшасында </w:t>
      </w:r>
      <w:r>
        <w:rPr>
          <w:rFonts w:ascii="Times New Roman"/>
          <w:b w:val="false"/>
          <w:i w:val="false"/>
          <w:color w:val="000000"/>
          <w:sz w:val="28"/>
        </w:rPr>
        <w:t>көрсетілген.</w:t>
      </w:r>
      <w:r>
        <w:br/>
      </w:r>
      <w:r>
        <w:rPr>
          <w:rFonts w:ascii="Times New Roman"/>
          <w:b w:val="false"/>
          <w:i w:val="false"/>
          <w:color w:val="000000"/>
          <w:sz w:val="28"/>
        </w:rPr>
        <w:t>
</w:t>
      </w:r>
      <w:r>
        <w:rPr>
          <w:rFonts w:ascii="Times New Roman"/>
          <w:b w:val="false"/>
          <w:i w:val="false"/>
          <w:color w:val="000000"/>
          <w:sz w:val="28"/>
        </w:rPr>
        <w:t>
      21. Мемлекеттік қызметті көрсету үдерісіндегі әкімшілік әрекеттердің логикалық реттілігі және ҚФБ арасындағы өзара байланысты көрсететін сызба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26"/>
    <w:bookmarkStart w:name="z73" w:id="27"/>
    <w:p>
      <w:pPr>
        <w:spacing w:after="0"/>
        <w:ind w:left="0"/>
        <w:jc w:val="left"/>
      </w:pPr>
      <w:r>
        <w:rPr>
          <w:rFonts w:ascii="Times New Roman"/>
          <w:b/>
          <w:i w:val="false"/>
          <w:color w:val="000000"/>
        </w:rPr>
        <w:t xml:space="preserve"> 
5. Мемлекеттiк қызмет көрсететiн лауазымды тұлғалардың жауапкершiлiгi</w:t>
      </w:r>
    </w:p>
    <w:bookmarkEnd w:id="27"/>
    <w:bookmarkStart w:name="z74" w:id="28"/>
    <w:p>
      <w:pPr>
        <w:spacing w:after="0"/>
        <w:ind w:left="0"/>
        <w:jc w:val="both"/>
      </w:pPr>
      <w:r>
        <w:rPr>
          <w:rFonts w:ascii="Times New Roman"/>
          <w:b w:val="false"/>
          <w:i w:val="false"/>
          <w:color w:val="000000"/>
          <w:sz w:val="28"/>
        </w:rPr>
        <w:t>
      22. МДҰ басшысы (бұдан әрi – лауазымды тұлғалар) мемлекеттiк қызмет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заңнамасына сәйкес белгiленген мерзiмдерде мемлекеттiк қызмет көрсетудi іске асыру мен сапасына жауапкершілікте болады.</w:t>
      </w:r>
    </w:p>
    <w:bookmarkEnd w:id="28"/>
    <w:bookmarkStart w:name="z75" w:id="29"/>
    <w:p>
      <w:pPr>
        <w:spacing w:after="0"/>
        <w:ind w:left="0"/>
        <w:jc w:val="both"/>
      </w:pPr>
      <w:r>
        <w:rPr>
          <w:rFonts w:ascii="Times New Roman"/>
          <w:b w:val="false"/>
          <w:i w:val="false"/>
          <w:color w:val="000000"/>
          <w:sz w:val="28"/>
        </w:rPr>
        <w:t>
"Мектепке дейінгі білім беру ұйымдарына</w:t>
      </w:r>
      <w:r>
        <w:br/>
      </w:r>
      <w:r>
        <w:rPr>
          <w:rFonts w:ascii="Times New Roman"/>
          <w:b w:val="false"/>
          <w:i w:val="false"/>
          <w:color w:val="000000"/>
          <w:sz w:val="28"/>
        </w:rPr>
        <w:t>
құжаттарды қабылдау және балаларды</w:t>
      </w:r>
      <w:r>
        <w:br/>
      </w:r>
      <w:r>
        <w:rPr>
          <w:rFonts w:ascii="Times New Roman"/>
          <w:b w:val="false"/>
          <w:i w:val="false"/>
          <w:color w:val="000000"/>
          <w:sz w:val="28"/>
        </w:rPr>
        <w:t>
қабылдау" мемлекеттік қызмет регламентіне</w:t>
      </w:r>
      <w:r>
        <w:br/>
      </w:r>
      <w:r>
        <w:rPr>
          <w:rFonts w:ascii="Times New Roman"/>
          <w:b w:val="false"/>
          <w:i w:val="false"/>
          <w:color w:val="000000"/>
          <w:sz w:val="28"/>
        </w:rPr>
        <w:t>
1 қосымша</w:t>
      </w:r>
    </w:p>
    <w:bookmarkEnd w:id="29"/>
    <w:bookmarkStart w:name="z76" w:id="30"/>
    <w:p>
      <w:pPr>
        <w:spacing w:after="0"/>
        <w:ind w:left="0"/>
        <w:jc w:val="left"/>
      </w:pPr>
      <w:r>
        <w:rPr>
          <w:rFonts w:ascii="Times New Roman"/>
          <w:b/>
          <w:i w:val="false"/>
          <w:color w:val="000000"/>
        </w:rPr>
        <w:t xml:space="preserve"> 
Әкімшілік әрекеттердің (рәсімдердің) және ҚФБ реттілігі мен өзара әрекеттігін сипаттау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6"/>
        <w:gridCol w:w="2707"/>
        <w:gridCol w:w="2558"/>
        <w:gridCol w:w="2109"/>
        <w:gridCol w:w="2345"/>
        <w:gridCol w:w="2345"/>
      </w:tblGrid>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N (жұмыс барысы, ағымы)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ұйымының іс жүргізушісі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ұйымының басшысы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ұйымының іс жүргізушісі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ұйымының басшысы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ұйымының іс жүргізушісі</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ұсынған құжаттарды қабылдауы және тіркеуі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ұсынған құжаттарды қарастыруы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ұйымы мен алушы арасындағы шарттың жобасын немесе мемлекеттік қызмет көрсетуден бас тарту туралы дәлелді жазбаша жауапты дайындау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ұйымға баланы қабылдау туралы шартты немесе мемлекеттік қызмет көрсетуден бас тарту туралы дәлелді жазбаша жауапты құрастыру және қол қою</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немесе мемлекеттік қызмет көрсетуден бас тарту туралы дәлелді жазбаша жауап беру</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ұйымдастырушылық-әкімдік шешім)</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немесе мемлекеттік қызмет көрсетуден бас тарту туралы дәлелді жазбаша жауаптың жобасы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немесе мемлекеттік қызмет көрсетуден бас тарту туралы дәлелді жазбаша жауап</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құжаттардың журналында тіркеу</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r>
    </w:tbl>
    <w:bookmarkStart w:name="z77" w:id="31"/>
    <w:p>
      <w:pPr>
        <w:spacing w:after="0"/>
        <w:ind w:left="0"/>
        <w:jc w:val="both"/>
      </w:pPr>
      <w:r>
        <w:rPr>
          <w:rFonts w:ascii="Times New Roman"/>
          <w:b w:val="false"/>
          <w:i w:val="false"/>
          <w:color w:val="000000"/>
          <w:sz w:val="28"/>
        </w:rPr>
        <w:t>
"Мектепке дейінгі білім беру ұйымдарына</w:t>
      </w:r>
      <w:r>
        <w:br/>
      </w:r>
      <w:r>
        <w:rPr>
          <w:rFonts w:ascii="Times New Roman"/>
          <w:b w:val="false"/>
          <w:i w:val="false"/>
          <w:color w:val="000000"/>
          <w:sz w:val="28"/>
        </w:rPr>
        <w:t>
құжаттарды қабылдау және балаларды қабылдау"</w:t>
      </w:r>
      <w:r>
        <w:br/>
      </w:r>
      <w:r>
        <w:rPr>
          <w:rFonts w:ascii="Times New Roman"/>
          <w:b w:val="false"/>
          <w:i w:val="false"/>
          <w:color w:val="000000"/>
          <w:sz w:val="28"/>
        </w:rPr>
        <w:t>
мемлекеттік қызмет регламентіне 2 қосымша</w:t>
      </w:r>
    </w:p>
    <w:bookmarkEnd w:id="31"/>
    <w:bookmarkStart w:name="z78" w:id="32"/>
    <w:p>
      <w:pPr>
        <w:spacing w:after="0"/>
        <w:ind w:left="0"/>
        <w:jc w:val="left"/>
      </w:pPr>
      <w:r>
        <w:rPr>
          <w:rFonts w:ascii="Times New Roman"/>
          <w:b/>
          <w:i w:val="false"/>
          <w:color w:val="000000"/>
        </w:rPr>
        <w:t xml:space="preserve"> 
ҚФБ әкімшілік әрекеттер реттілігінің өзара байланыс арасындағы сызбасы</w:t>
      </w:r>
    </w:p>
    <w:bookmarkEnd w:id="32"/>
    <w:p>
      <w:pPr>
        <w:spacing w:after="0"/>
        <w:ind w:left="0"/>
        <w:jc w:val="both"/>
      </w:pPr>
      <w:r>
        <w:drawing>
          <wp:inline distT="0" distB="0" distL="0" distR="0">
            <wp:extent cx="7556500" cy="919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56500" cy="9194800"/>
                    </a:xfrm>
                    <a:prstGeom prst="rect">
                      <a:avLst/>
                    </a:prstGeom>
                  </pic:spPr>
                </pic:pic>
              </a:graphicData>
            </a:graphic>
          </wp:inline>
        </w:drawing>
      </w:r>
    </w:p>
    <w:bookmarkStart w:name="z275" w:id="33"/>
    <w:p>
      <w:pPr>
        <w:spacing w:after="0"/>
        <w:ind w:left="0"/>
        <w:jc w:val="both"/>
      </w:pPr>
      <w:r>
        <w:rPr>
          <w:rFonts w:ascii="Times New Roman"/>
          <w:b w:val="false"/>
          <w:i w:val="false"/>
          <w:color w:val="000000"/>
          <w:sz w:val="28"/>
        </w:rPr>
        <w:t>
Қарағанды қаласы әкімдігінің</w:t>
      </w:r>
      <w:r>
        <w:br/>
      </w:r>
      <w:r>
        <w:rPr>
          <w:rFonts w:ascii="Times New Roman"/>
          <w:b w:val="false"/>
          <w:i w:val="false"/>
          <w:color w:val="000000"/>
          <w:sz w:val="28"/>
        </w:rPr>
        <w:t>
2013 жылғы 2013 жылғы 22 ақпандағы</w:t>
      </w:r>
      <w:r>
        <w:br/>
      </w:r>
      <w:r>
        <w:rPr>
          <w:rFonts w:ascii="Times New Roman"/>
          <w:b w:val="false"/>
          <w:i w:val="false"/>
          <w:color w:val="000000"/>
          <w:sz w:val="28"/>
        </w:rPr>
        <w:t>
N 09/02 қаулысымен</w:t>
      </w:r>
      <w:r>
        <w:br/>
      </w:r>
      <w:r>
        <w:rPr>
          <w:rFonts w:ascii="Times New Roman"/>
          <w:b w:val="false"/>
          <w:i w:val="false"/>
          <w:color w:val="000000"/>
          <w:sz w:val="28"/>
        </w:rPr>
        <w:t>
бекітілген</w:t>
      </w:r>
    </w:p>
    <w:bookmarkEnd w:id="33"/>
    <w:bookmarkStart w:name="z79" w:id="34"/>
    <w:p>
      <w:pPr>
        <w:spacing w:after="0"/>
        <w:ind w:left="0"/>
        <w:jc w:val="left"/>
      </w:pPr>
      <w:r>
        <w:rPr>
          <w:rFonts w:ascii="Times New Roman"/>
          <w:b/>
          <w:i w:val="false"/>
          <w:color w:val="000000"/>
        </w:rPr>
        <w:t xml:space="preserve"> 
"Балаларға қосымша білім беру бойынша қосымша білім беру</w:t>
      </w:r>
      <w:r>
        <w:br/>
      </w:r>
      <w:r>
        <w:rPr>
          <w:rFonts w:ascii="Times New Roman"/>
          <w:b/>
          <w:i w:val="false"/>
          <w:color w:val="000000"/>
        </w:rPr>
        <w:t>
ұйымдарына құжаттар қабылдау және оқуға қабылдау" мемлекеттік</w:t>
      </w:r>
      <w:r>
        <w:br/>
      </w:r>
      <w:r>
        <w:rPr>
          <w:rFonts w:ascii="Times New Roman"/>
          <w:b/>
          <w:i w:val="false"/>
          <w:color w:val="000000"/>
        </w:rPr>
        <w:t>
қызмет регламенті</w:t>
      </w:r>
    </w:p>
    <w:bookmarkEnd w:id="34"/>
    <w:bookmarkStart w:name="z80" w:id="35"/>
    <w:p>
      <w:pPr>
        <w:spacing w:after="0"/>
        <w:ind w:left="0"/>
        <w:jc w:val="left"/>
      </w:pPr>
      <w:r>
        <w:rPr>
          <w:rFonts w:ascii="Times New Roman"/>
          <w:b/>
          <w:i w:val="false"/>
          <w:color w:val="000000"/>
        </w:rPr>
        <w:t xml:space="preserve"> 
1. Негізгі ұғымдар</w:t>
      </w:r>
    </w:p>
    <w:bookmarkEnd w:id="35"/>
    <w:bookmarkStart w:name="z81" w:id="36"/>
    <w:p>
      <w:pPr>
        <w:spacing w:after="0"/>
        <w:ind w:left="0"/>
        <w:jc w:val="both"/>
      </w:pPr>
      <w:r>
        <w:rPr>
          <w:rFonts w:ascii="Times New Roman"/>
          <w:b w:val="false"/>
          <w:i w:val="false"/>
          <w:color w:val="000000"/>
          <w:sz w:val="28"/>
        </w:rPr>
        <w:t>
      1. Қолданылатын терминдер мен аббревиатуралар анықтамасы:</w:t>
      </w:r>
      <w:r>
        <w:br/>
      </w:r>
      <w:r>
        <w:rPr>
          <w:rFonts w:ascii="Times New Roman"/>
          <w:b w:val="false"/>
          <w:i w:val="false"/>
          <w:color w:val="000000"/>
          <w:sz w:val="28"/>
        </w:rPr>
        <w:t>
      1)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патронат тәрбиешi және оларды алмастырушы басқа да тұлғалар;</w:t>
      </w:r>
      <w:r>
        <w:br/>
      </w:r>
      <w:r>
        <w:rPr>
          <w:rFonts w:ascii="Times New Roman"/>
          <w:b w:val="false"/>
          <w:i w:val="false"/>
          <w:color w:val="000000"/>
          <w:sz w:val="28"/>
        </w:rPr>
        <w:t>
      2) ҚФБ - мемлекеттік қызмет көрсету үдерісіне қатысатын мүдделі органдардың жауапты тұлғалары - құрылымдық-функционалдық бірліктері, ақпараттық жүйелері немесе олардың қосалқы жүйелері.</w:t>
      </w:r>
    </w:p>
    <w:bookmarkEnd w:id="36"/>
    <w:bookmarkStart w:name="z82" w:id="37"/>
    <w:p>
      <w:pPr>
        <w:spacing w:after="0"/>
        <w:ind w:left="0"/>
        <w:jc w:val="left"/>
      </w:pPr>
      <w:r>
        <w:rPr>
          <w:rFonts w:ascii="Times New Roman"/>
          <w:b/>
          <w:i w:val="false"/>
          <w:color w:val="000000"/>
        </w:rPr>
        <w:t xml:space="preserve"> 
2. Жалпы ережелер</w:t>
      </w:r>
    </w:p>
    <w:bookmarkEnd w:id="37"/>
    <w:bookmarkStart w:name="z83" w:id="38"/>
    <w:p>
      <w:pPr>
        <w:spacing w:after="0"/>
        <w:ind w:left="0"/>
        <w:jc w:val="both"/>
      </w:pPr>
      <w:r>
        <w:rPr>
          <w:rFonts w:ascii="Times New Roman"/>
          <w:b w:val="false"/>
          <w:i w:val="false"/>
          <w:color w:val="000000"/>
          <w:sz w:val="28"/>
        </w:rPr>
        <w:t>
      2. "Балаларға қосымша білім беру бойынша қосымша білім беру ұйымдарына құжаттар қабылдау және оқуға қабылдау" мемлекеттік қызметі (бұдан әрі – мемлекеттік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қаулысымен бекітілген "Балаларға қосымша білім беру бойынша қосымша білім беру ұйымдарына құжаттар қабылдау және оқуға қабылдау"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қызметті жергілікті атқарушы органдар белгілейтін мемлекеттік білім беру тапсырыстары есебінен балаларға қосымша білім беру бағдарламаларын іске асыратын Қарағанды қаласының мемлекеттік білім беру ұйымдарында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"Білім туралы" Қазақстан Республикасының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аяқталу нәтижесі қосымша білім беру Стандартқа </w:t>
      </w:r>
      <w:r>
        <w:rPr>
          <w:rFonts w:ascii="Times New Roman"/>
          <w:b w:val="false"/>
          <w:i w:val="false"/>
          <w:color w:val="000000"/>
          <w:sz w:val="28"/>
        </w:rPr>
        <w:t>2 қосымшаға</w:t>
      </w:r>
      <w:r>
        <w:rPr>
          <w:rFonts w:ascii="Times New Roman"/>
          <w:b w:val="false"/>
          <w:i w:val="false"/>
          <w:color w:val="000000"/>
          <w:sz w:val="28"/>
        </w:rPr>
        <w:t xml:space="preserve"> сәйкес баланың заңды өкілі мен балаларға қосымша білім беру ұйымдарының арасында жасалған шарт негізінде қабылданғаны туралы бұйрық немесе мемлекеттік қызметті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3 жастан 18 жасқа дейінгі жеке тұлғаларға (бұдан әрі – мемлекеттік қызметті алушы) көрсетіледі.</w:t>
      </w:r>
    </w:p>
    <w:bookmarkEnd w:id="38"/>
    <w:bookmarkStart w:name="z89" w:id="39"/>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39"/>
    <w:bookmarkStart w:name="z90" w:id="40"/>
    <w:p>
      <w:pPr>
        <w:spacing w:after="0"/>
        <w:ind w:left="0"/>
        <w:jc w:val="both"/>
      </w:pPr>
      <w:r>
        <w:rPr>
          <w:rFonts w:ascii="Times New Roman"/>
          <w:b w:val="false"/>
          <w:i w:val="false"/>
          <w:color w:val="000000"/>
          <w:sz w:val="28"/>
        </w:rPr>
        <w:t>
      8. Мемлекеттік қызметті көрсету тәртібі туралы толық ақпарат балаларға қосымша білім беру ұйымдарында орналастырылған стендтерде, сондай-ақ, "Қарағанды қаласының білім бөлімі" мемлекеттік мекемесінің (бұдан әрі - ҚалаББ) www.kargoo.gov.kz сайтында және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мерзімдері Стандарттың </w:t>
      </w:r>
      <w:r>
        <w:rPr>
          <w:rFonts w:ascii="Times New Roman"/>
          <w:b w:val="false"/>
          <w:i w:val="false"/>
          <w:color w:val="000000"/>
          <w:sz w:val="28"/>
        </w:rPr>
        <w:t xml:space="preserve">7 тармағында </w:t>
      </w:r>
      <w:r>
        <w:rPr>
          <w:rFonts w:ascii="Times New Roman"/>
          <w:b w:val="false"/>
          <w:i w:val="false"/>
          <w:color w:val="000000"/>
          <w:sz w:val="28"/>
        </w:rPr>
        <w:t>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қызметті алушының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толық ұсынбауы мемлекеттік қызметті көрсетуден бас тартуға негіз болып табылады.</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үшін құжат қабылдауды іске асыратын тұлғалардың ең аз саны бір қызметкер.</w:t>
      </w:r>
    </w:p>
    <w:bookmarkEnd w:id="40"/>
    <w:bookmarkStart w:name="z94" w:id="41"/>
    <w:p>
      <w:pPr>
        <w:spacing w:after="0"/>
        <w:ind w:left="0"/>
        <w:jc w:val="left"/>
      </w:pPr>
      <w:r>
        <w:rPr>
          <w:rFonts w:ascii="Times New Roman"/>
          <w:b/>
          <w:i w:val="false"/>
          <w:color w:val="000000"/>
        </w:rPr>
        <w:t xml:space="preserve"> 
4. Мемлекеттiк қызмет көрсету үдерісiнде iс-әрекет (өзара әрекет) тәртiбiнiң сипаттамасы</w:t>
      </w:r>
    </w:p>
    <w:bookmarkEnd w:id="41"/>
    <w:bookmarkStart w:name="z95" w:id="42"/>
    <w:p>
      <w:pPr>
        <w:spacing w:after="0"/>
        <w:ind w:left="0"/>
        <w:jc w:val="both"/>
      </w:pPr>
      <w:r>
        <w:rPr>
          <w:rFonts w:ascii="Times New Roman"/>
          <w:b w:val="false"/>
          <w:i w:val="false"/>
          <w:color w:val="000000"/>
          <w:sz w:val="28"/>
        </w:rPr>
        <w:t>
      12. Мемлекеттік қызметті алу үшін алушы балаларға қосымша білім беру ұйымына құжаттарды Стандарттың </w:t>
      </w:r>
      <w:r>
        <w:rPr>
          <w:rFonts w:ascii="Times New Roman"/>
          <w:b w:val="false"/>
          <w:i w:val="false"/>
          <w:color w:val="000000"/>
          <w:sz w:val="28"/>
        </w:rPr>
        <w:t>11 тармағына</w:t>
      </w:r>
      <w:r>
        <w:rPr>
          <w:rFonts w:ascii="Times New Roman"/>
          <w:b w:val="false"/>
          <w:i w:val="false"/>
          <w:color w:val="000000"/>
          <w:sz w:val="28"/>
        </w:rPr>
        <w:t xml:space="preserve"> сәйкес ұсыну қажет.</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құжаттар тізбесі балаларға қосымша білім беру ұйымының фойесінде, сондай-ақ ҚалаББ ресми сайтында орналастырылады.</w:t>
      </w:r>
      <w:r>
        <w:br/>
      </w:r>
      <w:r>
        <w:rPr>
          <w:rFonts w:ascii="Times New Roman"/>
          <w:b w:val="false"/>
          <w:i w:val="false"/>
          <w:color w:val="000000"/>
          <w:sz w:val="28"/>
        </w:rPr>
        <w:t>
</w:t>
      </w:r>
      <w:r>
        <w:rPr>
          <w:rFonts w:ascii="Times New Roman"/>
          <w:b w:val="false"/>
          <w:i w:val="false"/>
          <w:color w:val="000000"/>
          <w:sz w:val="28"/>
        </w:rPr>
        <w:t>
      14.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 аталған қызметті ұсынуға жауапты тұлғаның кабинетіне тапсырылады.</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барлық құжаттарды тапсыру кезінде алушыға Стандарттың </w:t>
      </w:r>
      <w:r>
        <w:rPr>
          <w:rFonts w:ascii="Times New Roman"/>
          <w:b w:val="false"/>
          <w:i w:val="false"/>
          <w:color w:val="000000"/>
          <w:sz w:val="28"/>
        </w:rPr>
        <w:t>14 тармағында</w:t>
      </w:r>
      <w:r>
        <w:rPr>
          <w:rFonts w:ascii="Times New Roman"/>
          <w:b w:val="false"/>
          <w:i w:val="false"/>
          <w:color w:val="000000"/>
          <w:sz w:val="28"/>
        </w:rPr>
        <w:t xml:space="preserve"> көрсетілген мәліметтермен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16. Көрсетілген мемлекеттік қызметтің нәтижесі туралы ақпаратты алу үшін мемлекеттік қызметті алушы өтініш түскеннен кейін 3 жұмыс күні өткен соң бекітілген жұмыс кестесіне сәйкес жауапты тұлғаға жеке өзі баруы тиіс.</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үдерісінде келесі құрылымдық-функционалдық бірліктер қатысады (бұдан әрі - ҚФБ):</w:t>
      </w:r>
      <w:r>
        <w:br/>
      </w:r>
      <w:r>
        <w:rPr>
          <w:rFonts w:ascii="Times New Roman"/>
          <w:b w:val="false"/>
          <w:i w:val="false"/>
          <w:color w:val="000000"/>
          <w:sz w:val="28"/>
        </w:rPr>
        <w:t>
      1) қосымша білім беру ұйымының жауапты орындаушы;</w:t>
      </w:r>
      <w:r>
        <w:br/>
      </w:r>
      <w:r>
        <w:rPr>
          <w:rFonts w:ascii="Times New Roman"/>
          <w:b w:val="false"/>
          <w:i w:val="false"/>
          <w:color w:val="000000"/>
          <w:sz w:val="28"/>
        </w:rPr>
        <w:t>
      2) қосымша білім беру ұйымының басшысы.</w:t>
      </w:r>
      <w:r>
        <w:br/>
      </w:r>
      <w:r>
        <w:rPr>
          <w:rFonts w:ascii="Times New Roman"/>
          <w:b w:val="false"/>
          <w:i w:val="false"/>
          <w:color w:val="000000"/>
          <w:sz w:val="28"/>
        </w:rPr>
        <w:t>
</w:t>
      </w:r>
      <w:r>
        <w:rPr>
          <w:rFonts w:ascii="Times New Roman"/>
          <w:b w:val="false"/>
          <w:i w:val="false"/>
          <w:color w:val="000000"/>
          <w:sz w:val="28"/>
        </w:rPr>
        <w:t>
      18. Әрбір әкімшілік әрекеттің (рәсімнің) орындалу мерзімін көрсетумен әр ҚФБ әкімшіліктік әрекетінің (рәсімнің) реттілігі мен өзара әрекетінің мәтіндік кестелік сипаты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үдерісіндегі әкімшілік әрекеттердің логикалық реттілігі және ҚФБ арасындағы өзара байланысты көрсететін сызба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42"/>
    <w:bookmarkStart w:name="z103" w:id="43"/>
    <w:p>
      <w:pPr>
        <w:spacing w:after="0"/>
        <w:ind w:left="0"/>
        <w:jc w:val="left"/>
      </w:pPr>
      <w:r>
        <w:rPr>
          <w:rFonts w:ascii="Times New Roman"/>
          <w:b/>
          <w:i w:val="false"/>
          <w:color w:val="000000"/>
        </w:rPr>
        <w:t xml:space="preserve"> 
5. Мемлекеттiк қызмет көрсететiн лауазымды тұлғалардың жауапкершiлiгi</w:t>
      </w:r>
    </w:p>
    <w:bookmarkEnd w:id="43"/>
    <w:bookmarkStart w:name="z104" w:id="44"/>
    <w:p>
      <w:pPr>
        <w:spacing w:after="0"/>
        <w:ind w:left="0"/>
        <w:jc w:val="both"/>
      </w:pPr>
      <w:r>
        <w:rPr>
          <w:rFonts w:ascii="Times New Roman"/>
          <w:b w:val="false"/>
          <w:i w:val="false"/>
          <w:color w:val="000000"/>
          <w:sz w:val="28"/>
        </w:rPr>
        <w:t>
      20. Қосымша білім беру ұйымының басшысы (бұдан әрi – лауазымды тұлғалар) мемлекеттiк қызмет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заңнамасына сәйкес белгiленген мерзiмдерде мемлекеттiк қызмет көрсетудi іске асыру мен сапасына жауапкершілікте болады.</w:t>
      </w:r>
    </w:p>
    <w:bookmarkEnd w:id="44"/>
    <w:bookmarkStart w:name="z105" w:id="45"/>
    <w:p>
      <w:pPr>
        <w:spacing w:after="0"/>
        <w:ind w:left="0"/>
        <w:jc w:val="both"/>
      </w:pPr>
      <w:r>
        <w:rPr>
          <w:rFonts w:ascii="Times New Roman"/>
          <w:b w:val="false"/>
          <w:i w:val="false"/>
          <w:color w:val="000000"/>
          <w:sz w:val="28"/>
        </w:rPr>
        <w:t>
"Балаларға қосымша білім беру бойынша</w:t>
      </w:r>
      <w:r>
        <w:br/>
      </w:r>
      <w:r>
        <w:rPr>
          <w:rFonts w:ascii="Times New Roman"/>
          <w:b w:val="false"/>
          <w:i w:val="false"/>
          <w:color w:val="000000"/>
          <w:sz w:val="28"/>
        </w:rPr>
        <w:t>
қосымша білім беру ұйымдарына</w:t>
      </w:r>
      <w:r>
        <w:br/>
      </w:r>
      <w:r>
        <w:rPr>
          <w:rFonts w:ascii="Times New Roman"/>
          <w:b w:val="false"/>
          <w:i w:val="false"/>
          <w:color w:val="000000"/>
          <w:sz w:val="28"/>
        </w:rPr>
        <w:t>
балалардың құжаттар қабылдау және</w:t>
      </w:r>
      <w:r>
        <w:br/>
      </w:r>
      <w:r>
        <w:rPr>
          <w:rFonts w:ascii="Times New Roman"/>
          <w:b w:val="false"/>
          <w:i w:val="false"/>
          <w:color w:val="000000"/>
          <w:sz w:val="28"/>
        </w:rPr>
        <w:t>
оқуға қабылдау" мемлекеттік қызмет</w:t>
      </w:r>
      <w:r>
        <w:br/>
      </w:r>
      <w:r>
        <w:rPr>
          <w:rFonts w:ascii="Times New Roman"/>
          <w:b w:val="false"/>
          <w:i w:val="false"/>
          <w:color w:val="000000"/>
          <w:sz w:val="28"/>
        </w:rPr>
        <w:t>
регламентіне 1 қосымша</w:t>
      </w:r>
    </w:p>
    <w:bookmarkEnd w:id="45"/>
    <w:bookmarkStart w:name="z106" w:id="46"/>
    <w:p>
      <w:pPr>
        <w:spacing w:after="0"/>
        <w:ind w:left="0"/>
        <w:jc w:val="left"/>
      </w:pPr>
      <w:r>
        <w:rPr>
          <w:rFonts w:ascii="Times New Roman"/>
          <w:b/>
          <w:i w:val="false"/>
          <w:color w:val="000000"/>
        </w:rPr>
        <w:t xml:space="preserve"> 
Әкімшілік әрекеттердің (рәсімдердің) және ҚФБ реттілігі мен өзара әрекеттігін сипаттау</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5"/>
        <w:gridCol w:w="2627"/>
        <w:gridCol w:w="2775"/>
        <w:gridCol w:w="2690"/>
        <w:gridCol w:w="2713"/>
      </w:tblGrid>
      <w:tr>
        <w:trPr>
          <w:trHeight w:val="795"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N (жұмыс барысы, ағымы)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атауы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 рәсімінің, операцияның) атауы және олардың сипаттамасы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өтінішті тіркеу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қарау және қосымша білім беру ұйымның басшысымен жауапты орындаушыны айқындау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қабылдау туралы бұйрық жобасын немесе мемлекеттік қызметті көрсетуден бас тарту туралы жауап дайындау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қабылдау туралы бұйрыққа қол қою немесе мемлекеттік қызметті көрсетуден бас тарту туралы жауапқа қол қою</w:t>
            </w:r>
          </w:p>
        </w:tc>
      </w:tr>
      <w:tr>
        <w:trPr>
          <w:trHeight w:val="201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 өкімдік шешім)</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қабылдау туралы бұйрық жобасы немесе мемлекеттік қызметті көрсетуден бас тарту туралы жазбаша жауап</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қабылдау туралы бұйрық немесе мемлекеттік қызметті көрсетуден бас тарту туралы жауап</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жұмыс күні </w:t>
            </w:r>
            <w:r>
              <w:rPr>
                <w:rFonts w:ascii="Times New Roman"/>
                <w:b w:val="false"/>
                <w:i w:val="false"/>
                <w:color w:val="000000"/>
                <w:sz w:val="20"/>
              </w:rPr>
              <w:t>(балалардың музыкалық, көркемөнер, шығармашылық және спорт мектептері үшін 15 жұмыс күні)</w:t>
            </w:r>
          </w:p>
        </w:tc>
      </w:tr>
    </w:tbl>
    <w:bookmarkStart w:name="z107" w:id="47"/>
    <w:p>
      <w:pPr>
        <w:spacing w:after="0"/>
        <w:ind w:left="0"/>
        <w:jc w:val="both"/>
      </w:pPr>
      <w:r>
        <w:rPr>
          <w:rFonts w:ascii="Times New Roman"/>
          <w:b w:val="false"/>
          <w:i w:val="false"/>
          <w:color w:val="000000"/>
          <w:sz w:val="28"/>
        </w:rPr>
        <w:t>
"Балаларға қосымша білім беру бойынша</w:t>
      </w:r>
      <w:r>
        <w:br/>
      </w:r>
      <w:r>
        <w:rPr>
          <w:rFonts w:ascii="Times New Roman"/>
          <w:b w:val="false"/>
          <w:i w:val="false"/>
          <w:color w:val="000000"/>
          <w:sz w:val="28"/>
        </w:rPr>
        <w:t>
қосымша білім беру ұйымдарына</w:t>
      </w:r>
      <w:r>
        <w:br/>
      </w:r>
      <w:r>
        <w:rPr>
          <w:rFonts w:ascii="Times New Roman"/>
          <w:b w:val="false"/>
          <w:i w:val="false"/>
          <w:color w:val="000000"/>
          <w:sz w:val="28"/>
        </w:rPr>
        <w:t>
балалардың құжаттар қабылдау және</w:t>
      </w:r>
      <w:r>
        <w:br/>
      </w:r>
      <w:r>
        <w:rPr>
          <w:rFonts w:ascii="Times New Roman"/>
          <w:b w:val="false"/>
          <w:i w:val="false"/>
          <w:color w:val="000000"/>
          <w:sz w:val="28"/>
        </w:rPr>
        <w:t>
оқуға қабылдау" мемлекеттік қызмет</w:t>
      </w:r>
      <w:r>
        <w:br/>
      </w:r>
      <w:r>
        <w:rPr>
          <w:rFonts w:ascii="Times New Roman"/>
          <w:b w:val="false"/>
          <w:i w:val="false"/>
          <w:color w:val="000000"/>
          <w:sz w:val="28"/>
        </w:rPr>
        <w:t>
регламентіне 2 қосымша</w:t>
      </w:r>
    </w:p>
    <w:bookmarkEnd w:id="47"/>
    <w:bookmarkStart w:name="z108" w:id="48"/>
    <w:p>
      <w:pPr>
        <w:spacing w:after="0"/>
        <w:ind w:left="0"/>
        <w:jc w:val="left"/>
      </w:pPr>
      <w:r>
        <w:rPr>
          <w:rFonts w:ascii="Times New Roman"/>
          <w:b/>
          <w:i w:val="false"/>
          <w:color w:val="000000"/>
        </w:rPr>
        <w:t xml:space="preserve"> 
ҚФБ әрекеттер реттілігінің өзара байланыс арасындағы сызбасы</w:t>
      </w:r>
    </w:p>
    <w:bookmarkEnd w:id="48"/>
    <w:p>
      <w:pPr>
        <w:spacing w:after="0"/>
        <w:ind w:left="0"/>
        <w:jc w:val="both"/>
      </w:pPr>
      <w:r>
        <w:drawing>
          <wp:inline distT="0" distB="0" distL="0" distR="0">
            <wp:extent cx="72263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26300" cy="5105400"/>
                    </a:xfrm>
                    <a:prstGeom prst="rect">
                      <a:avLst/>
                    </a:prstGeom>
                  </pic:spPr>
                </pic:pic>
              </a:graphicData>
            </a:graphic>
          </wp:inline>
        </w:drawing>
      </w:r>
    </w:p>
    <w:bookmarkStart w:name="z109" w:id="49"/>
    <w:p>
      <w:pPr>
        <w:spacing w:after="0"/>
        <w:ind w:left="0"/>
        <w:jc w:val="both"/>
      </w:pPr>
      <w:r>
        <w:rPr>
          <w:rFonts w:ascii="Times New Roman"/>
          <w:b w:val="false"/>
          <w:i w:val="false"/>
          <w:color w:val="000000"/>
          <w:sz w:val="28"/>
        </w:rPr>
        <w:t>
Қарағанды қаласы әкімдігінің</w:t>
      </w:r>
      <w:r>
        <w:br/>
      </w:r>
      <w:r>
        <w:rPr>
          <w:rFonts w:ascii="Times New Roman"/>
          <w:b w:val="false"/>
          <w:i w:val="false"/>
          <w:color w:val="000000"/>
          <w:sz w:val="28"/>
        </w:rPr>
        <w:t>
2013 жылғы 2013 жылғы 22 ақпандағы</w:t>
      </w:r>
      <w:r>
        <w:br/>
      </w:r>
      <w:r>
        <w:rPr>
          <w:rFonts w:ascii="Times New Roman"/>
          <w:b w:val="false"/>
          <w:i w:val="false"/>
          <w:color w:val="000000"/>
          <w:sz w:val="28"/>
        </w:rPr>
        <w:t>
N 09/02 қаулысымен</w:t>
      </w:r>
      <w:r>
        <w:br/>
      </w:r>
      <w:r>
        <w:rPr>
          <w:rFonts w:ascii="Times New Roman"/>
          <w:b w:val="false"/>
          <w:i w:val="false"/>
          <w:color w:val="000000"/>
          <w:sz w:val="28"/>
        </w:rPr>
        <w:t>
бекітілген</w:t>
      </w:r>
    </w:p>
    <w:bookmarkEnd w:id="49"/>
    <w:bookmarkStart w:name="z110" w:id="50"/>
    <w:p>
      <w:pPr>
        <w:spacing w:after="0"/>
        <w:ind w:left="0"/>
        <w:jc w:val="left"/>
      </w:pPr>
      <w:r>
        <w:rPr>
          <w:rFonts w:ascii="Times New Roman"/>
          <w:b/>
          <w:i w:val="false"/>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 регламенті</w:t>
      </w:r>
    </w:p>
    <w:bookmarkEnd w:id="50"/>
    <w:bookmarkStart w:name="z111" w:id="51"/>
    <w:p>
      <w:pPr>
        <w:spacing w:after="0"/>
        <w:ind w:left="0"/>
        <w:jc w:val="left"/>
      </w:pPr>
      <w:r>
        <w:rPr>
          <w:rFonts w:ascii="Times New Roman"/>
          <w:b/>
          <w:i w:val="false"/>
          <w:color w:val="000000"/>
        </w:rPr>
        <w:t xml:space="preserve"> 
1. Негізгі ұғымдар</w:t>
      </w:r>
    </w:p>
    <w:bookmarkEnd w:id="51"/>
    <w:bookmarkStart w:name="z112" w:id="52"/>
    <w:p>
      <w:pPr>
        <w:spacing w:after="0"/>
        <w:ind w:left="0"/>
        <w:jc w:val="both"/>
      </w:pPr>
      <w:r>
        <w:rPr>
          <w:rFonts w:ascii="Times New Roman"/>
          <w:b w:val="false"/>
          <w:i w:val="false"/>
          <w:color w:val="000000"/>
          <w:sz w:val="28"/>
        </w:rPr>
        <w:t>
      1. Қолданылатын терминдер мен аббревиатуралар анықтамасы:</w:t>
      </w:r>
      <w:r>
        <w:br/>
      </w:r>
      <w:r>
        <w:rPr>
          <w:rFonts w:ascii="Times New Roman"/>
          <w:b w:val="false"/>
          <w:i w:val="false"/>
          <w:color w:val="000000"/>
          <w:sz w:val="28"/>
        </w:rPr>
        <w:t>
      1)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патронат тәрбиешi және оларды алмастырушы басқа да тұлғалар;</w:t>
      </w:r>
      <w:r>
        <w:br/>
      </w:r>
      <w:r>
        <w:rPr>
          <w:rFonts w:ascii="Times New Roman"/>
          <w:b w:val="false"/>
          <w:i w:val="false"/>
          <w:color w:val="000000"/>
          <w:sz w:val="28"/>
        </w:rPr>
        <w:t>
      2) ҚФБ - мемлекеттік қызмет көрсету үдерісіне қатысатын мүдделі органдардың жауапты тұлғалары - құрылымдық-функционалдық бірліктері, ақпараттық жүйелері немесе олардың қосалқы жүйелері.</w:t>
      </w:r>
    </w:p>
    <w:bookmarkEnd w:id="52"/>
    <w:bookmarkStart w:name="z113" w:id="53"/>
    <w:p>
      <w:pPr>
        <w:spacing w:after="0"/>
        <w:ind w:left="0"/>
        <w:jc w:val="left"/>
      </w:pPr>
      <w:r>
        <w:rPr>
          <w:rFonts w:ascii="Times New Roman"/>
          <w:b/>
          <w:i w:val="false"/>
          <w:color w:val="000000"/>
        </w:rPr>
        <w:t xml:space="preserve"> 
2. Жалпы ережелер</w:t>
      </w:r>
    </w:p>
    <w:bookmarkEnd w:id="53"/>
    <w:bookmarkStart w:name="z114" w:id="54"/>
    <w:p>
      <w:pPr>
        <w:spacing w:after="0"/>
        <w:ind w:left="0"/>
        <w:jc w:val="both"/>
      </w:pPr>
      <w:r>
        <w:rPr>
          <w:rFonts w:ascii="Times New Roman"/>
          <w:b w:val="false"/>
          <w:i w:val="false"/>
          <w:color w:val="000000"/>
          <w:sz w:val="28"/>
        </w:rPr>
        <w:t>
      2.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қызметі (бұдан әрі – мемлекеттік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қызметті ведомстволық аумақтағы жалпы орта білім беретін ұйымдары (бұдан әрі – білім беру ұйымдары)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w:t>
      </w:r>
      <w:r>
        <w:br/>
      </w:r>
      <w:r>
        <w:rPr>
          <w:rFonts w:ascii="Times New Roman"/>
          <w:b w:val="false"/>
          <w:i w:val="false"/>
          <w:color w:val="000000"/>
          <w:sz w:val="28"/>
        </w:rPr>
        <w:t>
      1) "Білім туралы" Қазақстан Республикасының 2007 жылғы 27 шілдедегі </w:t>
      </w:r>
      <w:r>
        <w:rPr>
          <w:rFonts w:ascii="Times New Roman"/>
          <w:b w:val="false"/>
          <w:i w:val="false"/>
          <w:color w:val="000000"/>
          <w:sz w:val="28"/>
        </w:rPr>
        <w:t>Заңымен</w:t>
      </w:r>
      <w:r>
        <w:rPr>
          <w:rFonts w:ascii="Times New Roman"/>
          <w:b w:val="false"/>
          <w:i w:val="false"/>
          <w:color w:val="000000"/>
          <w:sz w:val="28"/>
        </w:rPr>
        <w:t>;</w:t>
      </w:r>
      <w:r>
        <w:br/>
      </w:r>
      <w:r>
        <w:rPr>
          <w:rFonts w:ascii="Times New Roman"/>
          <w:b w:val="false"/>
          <w:i w:val="false"/>
          <w:color w:val="000000"/>
          <w:sz w:val="28"/>
        </w:rPr>
        <w:t>
      2) "Кемтар балаларды әлеуметтiк және медициналық-педагогикалық түзеу арқылы қолдау туралы" Қазақстан Республикасының 2002 жылғы 11 шілдедегі </w:t>
      </w:r>
      <w:r>
        <w:rPr>
          <w:rFonts w:ascii="Times New Roman"/>
          <w:b w:val="false"/>
          <w:i w:val="false"/>
          <w:color w:val="000000"/>
          <w:sz w:val="28"/>
        </w:rPr>
        <w:t>Заңымен</w:t>
      </w:r>
      <w:r>
        <w:rPr>
          <w:rFonts w:ascii="Times New Roman"/>
          <w:b w:val="false"/>
          <w:i w:val="false"/>
          <w:color w:val="000000"/>
          <w:sz w:val="28"/>
        </w:rPr>
        <w:t>;</w:t>
      </w:r>
      <w:r>
        <w:br/>
      </w:r>
      <w:r>
        <w:rPr>
          <w:rFonts w:ascii="Times New Roman"/>
          <w:b w:val="false"/>
          <w:i w:val="false"/>
          <w:color w:val="000000"/>
          <w:sz w:val="28"/>
        </w:rPr>
        <w:t>
      3) Қазақстан Республикасы Үкіметінің 2005 жылғы 3 ақпандағы N 100 қаулысымен бекітілген Арнаулы білім беру ұйымдары қызметінің үлгі </w:t>
      </w:r>
      <w:r>
        <w:rPr>
          <w:rFonts w:ascii="Times New Roman"/>
          <w:b w:val="false"/>
          <w:i w:val="false"/>
          <w:color w:val="000000"/>
          <w:sz w:val="28"/>
        </w:rPr>
        <w:t>ережесімен</w:t>
      </w:r>
      <w:r>
        <w:rPr>
          <w:rFonts w:ascii="Times New Roman"/>
          <w:b w:val="false"/>
          <w:i w:val="false"/>
          <w:color w:val="000000"/>
          <w:sz w:val="28"/>
        </w:rPr>
        <w:t>;</w:t>
      </w:r>
      <w:r>
        <w:br/>
      </w:r>
      <w:r>
        <w:rPr>
          <w:rFonts w:ascii="Times New Roman"/>
          <w:b w:val="false"/>
          <w:i w:val="false"/>
          <w:color w:val="000000"/>
          <w:sz w:val="28"/>
        </w:rPr>
        <w:t>
      4) Қазақстан Республикасы Білім және ғылым министрінің 2004 жылғы 26 қарашадағы N 974 бұйрығымен бекітілген (нормативтік құқықтық Кесімдердің мемлекеттік тіркеу тізілімінде N 3303 болып тіркелген) Стационарлық емдеу-алдын алу, оңалту және басқа денсаулық сақтау ұйымдарында емдеу курсынан өтіп жатқан мүгедек балалар үшін оқу сабақтарын ұйымдастыру, оқу-тәрбие ұйымдарының мүгедек балаларды үйде оқытуда ата-аналарға көмек көрсету тәртібі туралы </w:t>
      </w:r>
      <w:r>
        <w:rPr>
          <w:rFonts w:ascii="Times New Roman"/>
          <w:b w:val="false"/>
          <w:i w:val="false"/>
          <w:color w:val="000000"/>
          <w:sz w:val="28"/>
        </w:rPr>
        <w:t>ережесімен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6. Білім беру ұйымының жеке тегін үйде оқытуды ұйымдастыру туралы бұйрығы немесе қызмет көрсетуден бас тарту туралы дәлелді жазбаша жауап мемлекеттік қызмет көрсетудің нәтижесі болып табылады.</w:t>
      </w:r>
      <w:r>
        <w:br/>
      </w:r>
      <w:r>
        <w:rPr>
          <w:rFonts w:ascii="Times New Roman"/>
          <w:b w:val="false"/>
          <w:i w:val="false"/>
          <w:color w:val="000000"/>
          <w:sz w:val="28"/>
        </w:rPr>
        <w:t>
</w:t>
      </w:r>
      <w:r>
        <w:rPr>
          <w:rFonts w:ascii="Times New Roman"/>
          <w:b w:val="false"/>
          <w:i w:val="false"/>
          <w:color w:val="000000"/>
          <w:sz w:val="28"/>
        </w:rPr>
        <w:t>
      7. Білім беру ұйымы орналасқан мекен-жайы жөніндегі ақпарат білім беру ұйымдарының интернет-ресурстарында орналасқан.</w:t>
      </w:r>
      <w:r>
        <w:br/>
      </w:r>
      <w:r>
        <w:rPr>
          <w:rFonts w:ascii="Times New Roman"/>
          <w:b w:val="false"/>
          <w:i w:val="false"/>
          <w:color w:val="000000"/>
          <w:sz w:val="28"/>
        </w:rPr>
        <w:t>
</w:t>
      </w:r>
      <w:r>
        <w:rPr>
          <w:rFonts w:ascii="Times New Roman"/>
          <w:b w:val="false"/>
          <w:i w:val="false"/>
          <w:color w:val="000000"/>
          <w:sz w:val="28"/>
        </w:rPr>
        <w:t>
      8. Мемлекеттік қызмет денсаулығына байланысты уақытша немесе тұрақты түрде білім беру ұйымдарына бара алмайтын жеке тұлғаларға көрсетіледі (бұдан әрі – алушы).</w:t>
      </w:r>
    </w:p>
    <w:bookmarkEnd w:id="54"/>
    <w:bookmarkStart w:name="z121" w:id="55"/>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55"/>
    <w:bookmarkStart w:name="z122" w:id="56"/>
    <w:p>
      <w:pPr>
        <w:spacing w:after="0"/>
        <w:ind w:left="0"/>
        <w:jc w:val="both"/>
      </w:pPr>
      <w:r>
        <w:rPr>
          <w:rFonts w:ascii="Times New Roman"/>
          <w:b w:val="false"/>
          <w:i w:val="false"/>
          <w:color w:val="000000"/>
          <w:sz w:val="28"/>
        </w:rPr>
        <w:t>
      9. Мемлекеттік қызметті көрсету тәртібі туралы толық ақпарат Білім және ғылым министрлігінің www.edu.gov.kz ресми сайтында орналастырылған.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 Стандарттың </w:t>
      </w:r>
      <w:r>
        <w:rPr>
          <w:rFonts w:ascii="Times New Roman"/>
          <w:b w:val="false"/>
          <w:i w:val="false"/>
          <w:color w:val="000000"/>
          <w:sz w:val="28"/>
        </w:rPr>
        <w:t xml:space="preserve">7 тармағында </w:t>
      </w:r>
      <w:r>
        <w:rPr>
          <w:rFonts w:ascii="Times New Roman"/>
          <w:b w:val="false"/>
          <w:i w:val="false"/>
          <w:color w:val="000000"/>
          <w:sz w:val="28"/>
        </w:rPr>
        <w:t>көрсетілген.</w:t>
      </w:r>
      <w:r>
        <w:br/>
      </w:r>
      <w:r>
        <w:rPr>
          <w:rFonts w:ascii="Times New Roman"/>
          <w:b w:val="false"/>
          <w:i w:val="false"/>
          <w:color w:val="000000"/>
          <w:sz w:val="28"/>
        </w:rPr>
        <w:t>
</w:t>
      </w:r>
      <w:r>
        <w:rPr>
          <w:rFonts w:ascii="Times New Roman"/>
          <w:b w:val="false"/>
          <w:i w:val="false"/>
          <w:color w:val="000000"/>
          <w:sz w:val="28"/>
        </w:rPr>
        <w:t>
      11. Стандарттың </w:t>
      </w:r>
      <w:r>
        <w:rPr>
          <w:rFonts w:ascii="Times New Roman"/>
          <w:b w:val="false"/>
          <w:i w:val="false"/>
          <w:color w:val="000000"/>
          <w:sz w:val="28"/>
        </w:rPr>
        <w:t>11 тармағымен</w:t>
      </w:r>
      <w:r>
        <w:rPr>
          <w:rFonts w:ascii="Times New Roman"/>
          <w:b w:val="false"/>
          <w:i w:val="false"/>
          <w:color w:val="000000"/>
          <w:sz w:val="28"/>
        </w:rPr>
        <w:t xml:space="preserve"> қарастырылған құжаттар толық ұсынылмаған жағдайда білім беру ұйымы алушыны қызмет көрсетуден бас тарту себептерін көрсетіп хабардар етеді.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үшін құжат қабылдауды іске асыратын тұлғалардың ең аз саны бір қызметкер.</w:t>
      </w:r>
    </w:p>
    <w:bookmarkEnd w:id="56"/>
    <w:bookmarkStart w:name="z126" w:id="57"/>
    <w:p>
      <w:pPr>
        <w:spacing w:after="0"/>
        <w:ind w:left="0"/>
        <w:jc w:val="left"/>
      </w:pPr>
      <w:r>
        <w:rPr>
          <w:rFonts w:ascii="Times New Roman"/>
          <w:b/>
          <w:i w:val="false"/>
          <w:color w:val="000000"/>
        </w:rPr>
        <w:t xml:space="preserve"> 
4. Мемлекеттiк қызмет көрсету үдерісiнде iс-әрекет (өзара әрекет) тәртiбiнiң сипаттамасы</w:t>
      </w:r>
    </w:p>
    <w:bookmarkEnd w:id="57"/>
    <w:bookmarkStart w:name="z127" w:id="58"/>
    <w:p>
      <w:pPr>
        <w:spacing w:after="0"/>
        <w:ind w:left="0"/>
        <w:jc w:val="both"/>
      </w:pPr>
      <w:r>
        <w:rPr>
          <w:rFonts w:ascii="Times New Roman"/>
          <w:b w:val="false"/>
          <w:i w:val="false"/>
          <w:color w:val="000000"/>
          <w:sz w:val="28"/>
        </w:rPr>
        <w:t>
      13. Мемлекеттік қызметті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 білім беру ұйымына ұсынылады.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алушылардың құжаттары білім беру ұйымының басшысына тапсырылады.</w:t>
      </w:r>
      <w:r>
        <w:br/>
      </w:r>
      <w:r>
        <w:rPr>
          <w:rFonts w:ascii="Times New Roman"/>
          <w:b w:val="false"/>
          <w:i w:val="false"/>
          <w:color w:val="000000"/>
          <w:sz w:val="28"/>
        </w:rPr>
        <w:t>
</w:t>
      </w:r>
      <w:r>
        <w:rPr>
          <w:rFonts w:ascii="Times New Roman"/>
          <w:b w:val="false"/>
          <w:i w:val="false"/>
          <w:color w:val="000000"/>
          <w:sz w:val="28"/>
        </w:rPr>
        <w:t>
      15. Мемлекеттік қызметтерді алу үшін тиісті құжаттар тапсырылған жағдайда, алушыға Стандарттың </w:t>
      </w:r>
      <w:r>
        <w:rPr>
          <w:rFonts w:ascii="Times New Roman"/>
          <w:b w:val="false"/>
          <w:i w:val="false"/>
          <w:color w:val="000000"/>
          <w:sz w:val="28"/>
        </w:rPr>
        <w:t>14 тармағында</w:t>
      </w:r>
      <w:r>
        <w:rPr>
          <w:rFonts w:ascii="Times New Roman"/>
          <w:b w:val="false"/>
          <w:i w:val="false"/>
          <w:color w:val="000000"/>
          <w:sz w:val="28"/>
        </w:rPr>
        <w:t xml:space="preserve"> көрсетілген мәліметтері бар барлық құжаттарды алғандығы туралы қолхат беріледі.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 келесі құрылымдық – функционалдық бірліктері (бұдан әрі – ҚФБ) қатысады:</w:t>
      </w:r>
      <w:r>
        <w:br/>
      </w:r>
      <w:r>
        <w:rPr>
          <w:rFonts w:ascii="Times New Roman"/>
          <w:b w:val="false"/>
          <w:i w:val="false"/>
          <w:color w:val="000000"/>
          <w:sz w:val="28"/>
        </w:rPr>
        <w:t>
      1) білім беру ұйымының басшысы;</w:t>
      </w:r>
      <w:r>
        <w:br/>
      </w:r>
      <w:r>
        <w:rPr>
          <w:rFonts w:ascii="Times New Roman"/>
          <w:b w:val="false"/>
          <w:i w:val="false"/>
          <w:color w:val="000000"/>
          <w:sz w:val="28"/>
        </w:rPr>
        <w:t>
      2) жауапты орындаушы.</w:t>
      </w:r>
      <w:r>
        <w:br/>
      </w:r>
      <w:r>
        <w:rPr>
          <w:rFonts w:ascii="Times New Roman"/>
          <w:b w:val="false"/>
          <w:i w:val="false"/>
          <w:color w:val="000000"/>
          <w:sz w:val="28"/>
        </w:rPr>
        <w:t>
</w:t>
      </w:r>
      <w:r>
        <w:rPr>
          <w:rFonts w:ascii="Times New Roman"/>
          <w:b w:val="false"/>
          <w:i w:val="false"/>
          <w:color w:val="000000"/>
          <w:sz w:val="28"/>
        </w:rPr>
        <w:t>
      17. Әрбір әкімшілік әрекеттің (рәсімнің) орындалу мерзімін көрсетумен әр ҚФБ әкімшіліктік әрекетінің (рәсімнің) реттілігі мен өзара әрекетінің мәтіндік кестелік сипаты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Мемлекеттік қызметті көрсету үдерісіндегі әкімшілік әрекеттердің логикалық реттілігі және ҚФБ арасындағы өзара байланысты көрсететін сызба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58"/>
    <w:bookmarkStart w:name="z133" w:id="59"/>
    <w:p>
      <w:pPr>
        <w:spacing w:after="0"/>
        <w:ind w:left="0"/>
        <w:jc w:val="left"/>
      </w:pPr>
      <w:r>
        <w:rPr>
          <w:rFonts w:ascii="Times New Roman"/>
          <w:b/>
          <w:i w:val="false"/>
          <w:color w:val="000000"/>
        </w:rPr>
        <w:t xml:space="preserve"> 
5. Мемлекеттiк қызмет көрсететiн лауазымды тұлғалардың жауапкершiлiгi</w:t>
      </w:r>
    </w:p>
    <w:bookmarkEnd w:id="59"/>
    <w:bookmarkStart w:name="z134" w:id="60"/>
    <w:p>
      <w:pPr>
        <w:spacing w:after="0"/>
        <w:ind w:left="0"/>
        <w:jc w:val="both"/>
      </w:pPr>
      <w:r>
        <w:rPr>
          <w:rFonts w:ascii="Times New Roman"/>
          <w:b w:val="false"/>
          <w:i w:val="false"/>
          <w:color w:val="000000"/>
          <w:sz w:val="28"/>
        </w:rPr>
        <w:t>
      19. Білім беру ұйымының басшысы (бұдан әрi – лауазымды тұлғалар) мемлекеттiк қызмет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заңнамасына сәйкес белгiленген мерзiмдерде мемлекеттiк қызмет көрсетудi іске асыру мен сапасына жауапкершілікте болады.</w:t>
      </w:r>
    </w:p>
    <w:bookmarkEnd w:id="60"/>
    <w:bookmarkStart w:name="z135" w:id="61"/>
    <w:p>
      <w:pPr>
        <w:spacing w:after="0"/>
        <w:ind w:left="0"/>
        <w:jc w:val="both"/>
      </w:pPr>
      <w:r>
        <w:rPr>
          <w:rFonts w:ascii="Times New Roman"/>
          <w:b w:val="false"/>
          <w:i w:val="false"/>
          <w:color w:val="000000"/>
          <w:sz w:val="28"/>
        </w:rPr>
        <w:t>
"Бастауыш, негізгі орта, жалпы орта білім</w:t>
      </w:r>
      <w:r>
        <w:br/>
      </w:r>
      <w:r>
        <w:rPr>
          <w:rFonts w:ascii="Times New Roman"/>
          <w:b w:val="false"/>
          <w:i w:val="false"/>
          <w:color w:val="000000"/>
          <w:sz w:val="28"/>
        </w:rPr>
        <w:t>
беру ұйымдарына денсаулығына байланысты</w:t>
      </w:r>
      <w:r>
        <w:br/>
      </w:r>
      <w:r>
        <w:rPr>
          <w:rFonts w:ascii="Times New Roman"/>
          <w:b w:val="false"/>
          <w:i w:val="false"/>
          <w:color w:val="000000"/>
          <w:sz w:val="28"/>
        </w:rPr>
        <w:t>
ұзақ уақыт бойы бара алмайтын балаларды үйде</w:t>
      </w:r>
      <w:r>
        <w:br/>
      </w:r>
      <w:r>
        <w:rPr>
          <w:rFonts w:ascii="Times New Roman"/>
          <w:b w:val="false"/>
          <w:i w:val="false"/>
          <w:color w:val="000000"/>
          <w:sz w:val="28"/>
        </w:rPr>
        <w:t>
жеке тегін оқытуды ұйымдастыру үшін</w:t>
      </w:r>
      <w:r>
        <w:br/>
      </w:r>
      <w:r>
        <w:rPr>
          <w:rFonts w:ascii="Times New Roman"/>
          <w:b w:val="false"/>
          <w:i w:val="false"/>
          <w:color w:val="000000"/>
          <w:sz w:val="28"/>
        </w:rPr>
        <w:t>
құжаттарды қабылдау" мемлекеттік қызмет</w:t>
      </w:r>
      <w:r>
        <w:br/>
      </w:r>
      <w:r>
        <w:rPr>
          <w:rFonts w:ascii="Times New Roman"/>
          <w:b w:val="false"/>
          <w:i w:val="false"/>
          <w:color w:val="000000"/>
          <w:sz w:val="28"/>
        </w:rPr>
        <w:t>
регламентіне 1 қосымша</w:t>
      </w:r>
    </w:p>
    <w:bookmarkEnd w:id="61"/>
    <w:bookmarkStart w:name="z136" w:id="62"/>
    <w:p>
      <w:pPr>
        <w:spacing w:after="0"/>
        <w:ind w:left="0"/>
        <w:jc w:val="left"/>
      </w:pPr>
      <w:r>
        <w:rPr>
          <w:rFonts w:ascii="Times New Roman"/>
          <w:b/>
          <w:i w:val="false"/>
          <w:color w:val="000000"/>
        </w:rPr>
        <w:t xml:space="preserve"> 
Әкімшілік әрекеттердің (рәсімдердің) және ҚФБ реттілігі мен өзара әрекеттігін сипаттау</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9"/>
        <w:gridCol w:w="2746"/>
        <w:gridCol w:w="2426"/>
        <w:gridCol w:w="1913"/>
        <w:gridCol w:w="2277"/>
        <w:gridCol w:w="2619"/>
      </w:tblGrid>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N (жұмыс барысы, ағымы)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 рәсімінің, операцияның) атауы және олардың сипаттамасы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қоса ұсынылған құжаттармен қабылдау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тұлғаны айқындау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тексеру және үйде оқытуды ұйымдастыру туралы бұйрық жобасын немесе мемлекеттік қызмет көрсетуден бас тарту туралы дәлелді жазбаша жауап жобасын дайындау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оқытуды ұйымдастыру туралы бұйрыққа немесе мемлекеттік қызмет көрсетуден бас тарту туралы дәлелді жазбаша жауапқа қол қою</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құжаттарын есепке алу журналында тіркеу</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құжаттардың қабылданғандығы туралы қолхат беру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оқытуды ұйымдастыру туралы бұйрық жобасы немесе мемлекеттік қызмет көрсетуден бас тарту туралы дәлелді жазбаша жауап жобасы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оқытуды ұйымдастыру туралы бұйрық немесе мемлекеттік қызмет көрсетуден бас тарту туралы дәлелді жазбаша жауабы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туралы дәлелді жазбаша жауабын беру</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r>
    </w:tbl>
    <w:bookmarkStart w:name="z137" w:id="63"/>
    <w:p>
      <w:pPr>
        <w:spacing w:after="0"/>
        <w:ind w:left="0"/>
        <w:jc w:val="both"/>
      </w:pPr>
      <w:r>
        <w:rPr>
          <w:rFonts w:ascii="Times New Roman"/>
          <w:b w:val="false"/>
          <w:i w:val="false"/>
          <w:color w:val="000000"/>
          <w:sz w:val="28"/>
        </w:rPr>
        <w:t>
"Бастауыш, негізгі орта, жалпы орта білім</w:t>
      </w:r>
      <w:r>
        <w:br/>
      </w:r>
      <w:r>
        <w:rPr>
          <w:rFonts w:ascii="Times New Roman"/>
          <w:b w:val="false"/>
          <w:i w:val="false"/>
          <w:color w:val="000000"/>
          <w:sz w:val="28"/>
        </w:rPr>
        <w:t>
беру ұйымдарына денсаулығына байланысты</w:t>
      </w:r>
      <w:r>
        <w:br/>
      </w:r>
      <w:r>
        <w:rPr>
          <w:rFonts w:ascii="Times New Roman"/>
          <w:b w:val="false"/>
          <w:i w:val="false"/>
          <w:color w:val="000000"/>
          <w:sz w:val="28"/>
        </w:rPr>
        <w:t>
ұзақ уақыт бойы бара алмайтын балаларды үйде</w:t>
      </w:r>
      <w:r>
        <w:br/>
      </w:r>
      <w:r>
        <w:rPr>
          <w:rFonts w:ascii="Times New Roman"/>
          <w:b w:val="false"/>
          <w:i w:val="false"/>
          <w:color w:val="000000"/>
          <w:sz w:val="28"/>
        </w:rPr>
        <w:t>
жеке тегін оқытуды ұйымдастыру үшін</w:t>
      </w:r>
      <w:r>
        <w:br/>
      </w:r>
      <w:r>
        <w:rPr>
          <w:rFonts w:ascii="Times New Roman"/>
          <w:b w:val="false"/>
          <w:i w:val="false"/>
          <w:color w:val="000000"/>
          <w:sz w:val="28"/>
        </w:rPr>
        <w:t>
құжаттарды қабылдау" мемлекеттік қызмет</w:t>
      </w:r>
      <w:r>
        <w:br/>
      </w:r>
      <w:r>
        <w:rPr>
          <w:rFonts w:ascii="Times New Roman"/>
          <w:b w:val="false"/>
          <w:i w:val="false"/>
          <w:color w:val="000000"/>
          <w:sz w:val="28"/>
        </w:rPr>
        <w:t>
регламентіне 2 қосымша</w:t>
      </w:r>
    </w:p>
    <w:bookmarkEnd w:id="63"/>
    <w:bookmarkStart w:name="z138" w:id="64"/>
    <w:p>
      <w:pPr>
        <w:spacing w:after="0"/>
        <w:ind w:left="0"/>
        <w:jc w:val="left"/>
      </w:pPr>
      <w:r>
        <w:rPr>
          <w:rFonts w:ascii="Times New Roman"/>
          <w:b/>
          <w:i w:val="false"/>
          <w:color w:val="000000"/>
        </w:rPr>
        <w:t xml:space="preserve"> 
ҚФБ әрекеттер реттілігінің өзара байланыс арасындағы сызбасы</w:t>
      </w:r>
    </w:p>
    <w:bookmarkEnd w:id="64"/>
    <w:p>
      <w:pPr>
        <w:spacing w:after="0"/>
        <w:ind w:left="0"/>
        <w:jc w:val="both"/>
      </w:pPr>
      <w:r>
        <w:drawing>
          <wp:inline distT="0" distB="0" distL="0" distR="0">
            <wp:extent cx="7442200" cy="725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42200" cy="7251700"/>
                    </a:xfrm>
                    <a:prstGeom prst="rect">
                      <a:avLst/>
                    </a:prstGeom>
                  </pic:spPr>
                </pic:pic>
              </a:graphicData>
            </a:graphic>
          </wp:inline>
        </w:drawing>
      </w:r>
    </w:p>
    <w:bookmarkStart w:name="z139" w:id="65"/>
    <w:p>
      <w:pPr>
        <w:spacing w:after="0"/>
        <w:ind w:left="0"/>
        <w:jc w:val="both"/>
      </w:pPr>
      <w:r>
        <w:rPr>
          <w:rFonts w:ascii="Times New Roman"/>
          <w:b w:val="false"/>
          <w:i w:val="false"/>
          <w:color w:val="000000"/>
          <w:sz w:val="28"/>
        </w:rPr>
        <w:t>
Қарағанды қаласы әкімдігінің</w:t>
      </w:r>
      <w:r>
        <w:br/>
      </w:r>
      <w:r>
        <w:rPr>
          <w:rFonts w:ascii="Times New Roman"/>
          <w:b w:val="false"/>
          <w:i w:val="false"/>
          <w:color w:val="000000"/>
          <w:sz w:val="28"/>
        </w:rPr>
        <w:t>
2013 жылғы 22 ақпандағы</w:t>
      </w:r>
      <w:r>
        <w:br/>
      </w:r>
      <w:r>
        <w:rPr>
          <w:rFonts w:ascii="Times New Roman"/>
          <w:b w:val="false"/>
          <w:i w:val="false"/>
          <w:color w:val="000000"/>
          <w:sz w:val="28"/>
        </w:rPr>
        <w:t>
N 09/02 қаулысымен</w:t>
      </w:r>
      <w:r>
        <w:br/>
      </w:r>
      <w:r>
        <w:rPr>
          <w:rFonts w:ascii="Times New Roman"/>
          <w:b w:val="false"/>
          <w:i w:val="false"/>
          <w:color w:val="000000"/>
          <w:sz w:val="28"/>
        </w:rPr>
        <w:t>
бекітілген</w:t>
      </w:r>
    </w:p>
    <w:bookmarkEnd w:id="65"/>
    <w:bookmarkStart w:name="z140" w:id="66"/>
    <w:p>
      <w:pPr>
        <w:spacing w:after="0"/>
        <w:ind w:left="0"/>
        <w:jc w:val="left"/>
      </w:pPr>
      <w:r>
        <w:rPr>
          <w:rFonts w:ascii="Times New Roman"/>
          <w:b/>
          <w:i w:val="false"/>
          <w:color w:val="000000"/>
        </w:rPr>
        <w:t xml:space="preserve"> 
"Аз қамтылған отбасы балаларының қала сыртындағы және мектеп</w:t>
      </w:r>
      <w:r>
        <w:br/>
      </w:r>
      <w:r>
        <w:rPr>
          <w:rFonts w:ascii="Times New Roman"/>
          <w:b/>
          <w:i w:val="false"/>
          <w:color w:val="000000"/>
        </w:rPr>
        <w:t>
жанындағы лагерьлерде демалуы үшін құжаттарды қабылдау"</w:t>
      </w:r>
      <w:r>
        <w:br/>
      </w:r>
      <w:r>
        <w:rPr>
          <w:rFonts w:ascii="Times New Roman"/>
          <w:b/>
          <w:i w:val="false"/>
          <w:color w:val="000000"/>
        </w:rPr>
        <w:t>
мемлекеттік қызмет регламенті</w:t>
      </w:r>
    </w:p>
    <w:bookmarkEnd w:id="66"/>
    <w:bookmarkStart w:name="z141" w:id="67"/>
    <w:p>
      <w:pPr>
        <w:spacing w:after="0"/>
        <w:ind w:left="0"/>
        <w:jc w:val="left"/>
      </w:pPr>
      <w:r>
        <w:rPr>
          <w:rFonts w:ascii="Times New Roman"/>
          <w:b/>
          <w:i w:val="false"/>
          <w:color w:val="000000"/>
        </w:rPr>
        <w:t xml:space="preserve"> 
1. Негізгі ұғымдар</w:t>
      </w:r>
    </w:p>
    <w:bookmarkEnd w:id="67"/>
    <w:bookmarkStart w:name="z142" w:id="68"/>
    <w:p>
      <w:pPr>
        <w:spacing w:after="0"/>
        <w:ind w:left="0"/>
        <w:jc w:val="both"/>
      </w:pPr>
      <w:r>
        <w:rPr>
          <w:rFonts w:ascii="Times New Roman"/>
          <w:b w:val="false"/>
          <w:i w:val="false"/>
          <w:color w:val="000000"/>
          <w:sz w:val="28"/>
        </w:rPr>
        <w:t>
      1. Қолданылатын терминдер мен аббревиатуралар анықтамасы:</w:t>
      </w:r>
      <w:r>
        <w:br/>
      </w:r>
      <w:r>
        <w:rPr>
          <w:rFonts w:ascii="Times New Roman"/>
          <w:b w:val="false"/>
          <w:i w:val="false"/>
          <w:color w:val="000000"/>
          <w:sz w:val="28"/>
        </w:rPr>
        <w:t>
      1)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патронат тәрбиешi және оларды алмастырушы басқа да тұлғалар;</w:t>
      </w:r>
      <w:r>
        <w:br/>
      </w:r>
      <w:r>
        <w:rPr>
          <w:rFonts w:ascii="Times New Roman"/>
          <w:b w:val="false"/>
          <w:i w:val="false"/>
          <w:color w:val="000000"/>
          <w:sz w:val="28"/>
        </w:rPr>
        <w:t>
      2) ҚФБ - мемлекеттік қызмет көрсету үдерісіне қатысатын мүдделі органдардың жауапты тұлғалары - құрылымдық-функционалдық бірліктері, ақпараттық жүйелері немесе олардың қосалқы жүйелері.</w:t>
      </w:r>
    </w:p>
    <w:bookmarkEnd w:id="68"/>
    <w:bookmarkStart w:name="z143" w:id="69"/>
    <w:p>
      <w:pPr>
        <w:spacing w:after="0"/>
        <w:ind w:left="0"/>
        <w:jc w:val="left"/>
      </w:pPr>
      <w:r>
        <w:rPr>
          <w:rFonts w:ascii="Times New Roman"/>
          <w:b/>
          <w:i w:val="false"/>
          <w:color w:val="000000"/>
        </w:rPr>
        <w:t xml:space="preserve"> 
2. Жалпы ережелер</w:t>
      </w:r>
    </w:p>
    <w:bookmarkEnd w:id="69"/>
    <w:bookmarkStart w:name="z144" w:id="70"/>
    <w:p>
      <w:pPr>
        <w:spacing w:after="0"/>
        <w:ind w:left="0"/>
        <w:jc w:val="both"/>
      </w:pPr>
      <w:r>
        <w:rPr>
          <w:rFonts w:ascii="Times New Roman"/>
          <w:b w:val="false"/>
          <w:i w:val="false"/>
          <w:color w:val="000000"/>
          <w:sz w:val="28"/>
        </w:rPr>
        <w:t>
      2. "Аз қамтылған отбасы балаларының қала сыртындағы және мектеп жанындағы лагерьлерде демалуы үшін құжаттарды қабылдау" мемлекеттік қызметі (бұдан әрі – мемлекеттік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қаулысымен бекітілген "Аз қамтылған отбасы балаларының қала сыртындағы және мектеп жанындағы лагерьлерде демалуы үшін құжаттарды қабылдау"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қызметті "Қарағанды қаласының білім бөлімі" мемлекеттік мекемесі (бұдан әрі - ҚалаББ) және Қарағанды қаласының білім беру ұйымдары (бұдан әрі – білім беру ұйымдары) көрсетеді. ҚалаББ орналасқан мекенжайы: Қарағанды қаласы, Қазыбек би атындағы аудан, Степной 2 ықшамауданы, 9 (53-59) үй, телефондары 34-38-94, 34-34-13.</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"Білім туралы" Қазақстан Республикасының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аяқталу нәтижесі Стандартқа </w:t>
      </w:r>
      <w:r>
        <w:rPr>
          <w:rFonts w:ascii="Times New Roman"/>
          <w:b w:val="false"/>
          <w:i w:val="false"/>
          <w:color w:val="000000"/>
          <w:sz w:val="28"/>
        </w:rPr>
        <w:t>2 қосымшаға</w:t>
      </w:r>
      <w:r>
        <w:rPr>
          <w:rFonts w:ascii="Times New Roman"/>
          <w:b w:val="false"/>
          <w:i w:val="false"/>
          <w:color w:val="000000"/>
          <w:sz w:val="28"/>
        </w:rPr>
        <w:t xml:space="preserve"> сәйкес қала сыртындағы және мектеп жанындағы лагерьлерге жолдама беру немесе қызметті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жергілікті және республикалық бюджет есебінен тегін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білім беру ұйымдарындағы күн көрісі төмен отбасылардан шыққан білім алушылар мен тәрбиеленушілерге (бұдан әрі – алушы) көрсетіледі.</w:t>
      </w:r>
    </w:p>
    <w:bookmarkEnd w:id="70"/>
    <w:bookmarkStart w:name="z151" w:id="71"/>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71"/>
    <w:bookmarkStart w:name="z152" w:id="72"/>
    <w:p>
      <w:pPr>
        <w:spacing w:after="0"/>
        <w:ind w:left="0"/>
        <w:jc w:val="both"/>
      </w:pPr>
      <w:r>
        <w:rPr>
          <w:rFonts w:ascii="Times New Roman"/>
          <w:b w:val="false"/>
          <w:i w:val="false"/>
          <w:color w:val="000000"/>
          <w:sz w:val="28"/>
        </w:rPr>
        <w:t>
      9. Мемлекеттік қызметті көрсету тәртібі туралы толық ақпарат білім беру ұйымдарындағы стендтерінде, сондай-ақ Қазақстан Республикасы Білім және ғылым министрлігінің - www.edu.gov.kz сайтында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мемлекеттік қызметті алушыларға, оның ішінде дене мүмкіндігі шектеулі адамдарға қызмет көрсетуге жағдайлар қарастырылған ҚалаББ және білім беру ұйымдарының ғимараттарында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алдын ала жазылусыз және қызметті жедел ресімдеусіз ҚалаББ және білім беру ұйымдарының бекітілген жұмыс кестесіне сәйкес жүргізіледі.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мерзімдері Стандарттың </w:t>
      </w:r>
      <w:r>
        <w:rPr>
          <w:rFonts w:ascii="Times New Roman"/>
          <w:b w:val="false"/>
          <w:i w:val="false"/>
          <w:color w:val="000000"/>
          <w:sz w:val="28"/>
        </w:rPr>
        <w:t>7 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Алушының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 пакетін толық тапсырмауы, сондай-ақ, қызметті ұсыну үшін белгіленген тұлғалар санаттарына сай келмеуі мемлекеттік қызметті көрсетуден бас тартуға негіз болып табылады.</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үшін құжат қабылдауды іске асыратын тұлғалардың ең аз саны бір қызметкер.</w:t>
      </w:r>
    </w:p>
    <w:bookmarkEnd w:id="72"/>
    <w:bookmarkStart w:name="z158" w:id="73"/>
    <w:p>
      <w:pPr>
        <w:spacing w:after="0"/>
        <w:ind w:left="0"/>
        <w:jc w:val="left"/>
      </w:pPr>
      <w:r>
        <w:rPr>
          <w:rFonts w:ascii="Times New Roman"/>
          <w:b/>
          <w:i w:val="false"/>
          <w:color w:val="000000"/>
        </w:rPr>
        <w:t xml:space="preserve"> 
4. Мемлекеттiк қызмет көрсету үдерісiнде iс-әрекет (өзара әрекет) тәртiбiнiң сипаттамасы</w:t>
      </w:r>
    </w:p>
    <w:bookmarkEnd w:id="73"/>
    <w:bookmarkStart w:name="z159" w:id="74"/>
    <w:p>
      <w:pPr>
        <w:spacing w:after="0"/>
        <w:ind w:left="0"/>
        <w:jc w:val="both"/>
      </w:pPr>
      <w:r>
        <w:rPr>
          <w:rFonts w:ascii="Times New Roman"/>
          <w:b w:val="false"/>
          <w:i w:val="false"/>
          <w:color w:val="000000"/>
          <w:sz w:val="28"/>
        </w:rPr>
        <w:t>
      15. Алушы мемлекеттік қызметті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 тізбесін білім беру ұйымына ұсынады.</w:t>
      </w:r>
      <w:r>
        <w:br/>
      </w:r>
      <w:r>
        <w:rPr>
          <w:rFonts w:ascii="Times New Roman"/>
          <w:b w:val="false"/>
          <w:i w:val="false"/>
          <w:color w:val="000000"/>
          <w:sz w:val="28"/>
        </w:rPr>
        <w:t>
</w:t>
      </w:r>
      <w:r>
        <w:rPr>
          <w:rFonts w:ascii="Times New Roman"/>
          <w:b w:val="false"/>
          <w:i w:val="false"/>
          <w:color w:val="000000"/>
          <w:sz w:val="28"/>
        </w:rPr>
        <w:t>
      16. Мемлекеттік қызметті алу үшін барлық құжаттарды тапсыру кезінде алушыға Стандарттың </w:t>
      </w:r>
      <w:r>
        <w:rPr>
          <w:rFonts w:ascii="Times New Roman"/>
          <w:b w:val="false"/>
          <w:i w:val="false"/>
          <w:color w:val="000000"/>
          <w:sz w:val="28"/>
        </w:rPr>
        <w:t>14 тармағында</w:t>
      </w:r>
      <w:r>
        <w:rPr>
          <w:rFonts w:ascii="Times New Roman"/>
          <w:b w:val="false"/>
          <w:i w:val="false"/>
          <w:color w:val="000000"/>
          <w:sz w:val="28"/>
        </w:rPr>
        <w:t xml:space="preserve"> көрсетілген мәліметтермен қолхат беріледі.</w:t>
      </w:r>
      <w:r>
        <w:br/>
      </w:r>
      <w:r>
        <w:rPr>
          <w:rFonts w:ascii="Times New Roman"/>
          <w:b w:val="false"/>
          <w:i w:val="false"/>
          <w:color w:val="000000"/>
          <w:sz w:val="28"/>
        </w:rPr>
        <w:t>
</w:t>
      </w:r>
      <w:r>
        <w:rPr>
          <w:rFonts w:ascii="Times New Roman"/>
          <w:b w:val="false"/>
          <w:i w:val="false"/>
          <w:color w:val="000000"/>
          <w:sz w:val="28"/>
        </w:rPr>
        <w:t>
      17. Мемлекеттік қызметті алуға қажетті құжаттар тізбесі ҚалаББ мен білім беру ұйымындағы мемлекеттік қызметті ұсынуға жауапты тұлғаға тапсырылады.</w:t>
      </w:r>
      <w:r>
        <w:br/>
      </w:r>
      <w:r>
        <w:rPr>
          <w:rFonts w:ascii="Times New Roman"/>
          <w:b w:val="false"/>
          <w:i w:val="false"/>
          <w:color w:val="000000"/>
          <w:sz w:val="28"/>
        </w:rPr>
        <w:t>
</w:t>
      </w:r>
      <w:r>
        <w:rPr>
          <w:rFonts w:ascii="Times New Roman"/>
          <w:b w:val="false"/>
          <w:i w:val="false"/>
          <w:color w:val="000000"/>
          <w:sz w:val="28"/>
        </w:rPr>
        <w:t>
      18. Мемлекеттік қызметті алушыға жеткізу алушының (заңды өкілінің) өзі келген жағдайда жүзеге асырылады.</w:t>
      </w:r>
      <w:r>
        <w:br/>
      </w:r>
      <w:r>
        <w:rPr>
          <w:rFonts w:ascii="Times New Roman"/>
          <w:b w:val="false"/>
          <w:i w:val="false"/>
          <w:color w:val="000000"/>
          <w:sz w:val="28"/>
        </w:rPr>
        <w:t>
</w:t>
      </w:r>
      <w:r>
        <w:rPr>
          <w:rFonts w:ascii="Times New Roman"/>
          <w:b w:val="false"/>
          <w:i w:val="false"/>
          <w:color w:val="000000"/>
          <w:sz w:val="28"/>
        </w:rPr>
        <w:t>
      19. Мемлекеттік қызмет көрсету үдерісінде келесі құрылымдық функционалдық бірліктер қатысады (бұдан әрі – ҚФБ):</w:t>
      </w:r>
      <w:r>
        <w:br/>
      </w:r>
      <w:r>
        <w:rPr>
          <w:rFonts w:ascii="Times New Roman"/>
          <w:b w:val="false"/>
          <w:i w:val="false"/>
          <w:color w:val="000000"/>
          <w:sz w:val="28"/>
        </w:rPr>
        <w:t>
      1) ҚалаББ басшылығы;</w:t>
      </w:r>
      <w:r>
        <w:br/>
      </w:r>
      <w:r>
        <w:rPr>
          <w:rFonts w:ascii="Times New Roman"/>
          <w:b w:val="false"/>
          <w:i w:val="false"/>
          <w:color w:val="000000"/>
          <w:sz w:val="28"/>
        </w:rPr>
        <w:t>
      2) ҚалаББ жауапты тұлғасы;</w:t>
      </w:r>
      <w:r>
        <w:br/>
      </w:r>
      <w:r>
        <w:rPr>
          <w:rFonts w:ascii="Times New Roman"/>
          <w:b w:val="false"/>
          <w:i w:val="false"/>
          <w:color w:val="000000"/>
          <w:sz w:val="28"/>
        </w:rPr>
        <w:t>
      3) білім беру ұйымының басшылығы;</w:t>
      </w:r>
      <w:r>
        <w:br/>
      </w:r>
      <w:r>
        <w:rPr>
          <w:rFonts w:ascii="Times New Roman"/>
          <w:b w:val="false"/>
          <w:i w:val="false"/>
          <w:color w:val="000000"/>
          <w:sz w:val="28"/>
        </w:rPr>
        <w:t>
      4) білім беру ұйымының жауапты тұлғасы.</w:t>
      </w:r>
      <w:r>
        <w:br/>
      </w:r>
      <w:r>
        <w:rPr>
          <w:rFonts w:ascii="Times New Roman"/>
          <w:b w:val="false"/>
          <w:i w:val="false"/>
          <w:color w:val="000000"/>
          <w:sz w:val="28"/>
        </w:rPr>
        <w:t>
</w:t>
      </w:r>
      <w:r>
        <w:rPr>
          <w:rFonts w:ascii="Times New Roman"/>
          <w:b w:val="false"/>
          <w:i w:val="false"/>
          <w:color w:val="000000"/>
          <w:sz w:val="28"/>
        </w:rPr>
        <w:t>
      20. Әрбір әкімшілік әрекеттің (рәсімнің) орындалу мерзімін көрсетумен әр ҚФБ әкімшіліктік әрекетінің (рәсімнің) реттілігі мен өзара әрекетінің мәтіндік кестелік сипаты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Мемлекеттік қызметті көрсету үдерісіндегі әкімшілік әрекеттердің логикалық реттілігі және ҚФБ арасындағы өзара байланысты көрсететін сызба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74"/>
    <w:bookmarkStart w:name="z166" w:id="75"/>
    <w:p>
      <w:pPr>
        <w:spacing w:after="0"/>
        <w:ind w:left="0"/>
        <w:jc w:val="left"/>
      </w:pPr>
      <w:r>
        <w:rPr>
          <w:rFonts w:ascii="Times New Roman"/>
          <w:b/>
          <w:i w:val="false"/>
          <w:color w:val="000000"/>
        </w:rPr>
        <w:t xml:space="preserve"> 
5. Мемлекеттiк қызмет көрсететiн лауазымды тұлғалардың жауапкершiлiгi</w:t>
      </w:r>
    </w:p>
    <w:bookmarkEnd w:id="75"/>
    <w:bookmarkStart w:name="z167" w:id="76"/>
    <w:p>
      <w:pPr>
        <w:spacing w:after="0"/>
        <w:ind w:left="0"/>
        <w:jc w:val="both"/>
      </w:pPr>
      <w:r>
        <w:rPr>
          <w:rFonts w:ascii="Times New Roman"/>
          <w:b w:val="false"/>
          <w:i w:val="false"/>
          <w:color w:val="000000"/>
          <w:sz w:val="28"/>
        </w:rPr>
        <w:t>
      22. Мемлекеттік қызмет көрсететін лауазымды тұлғалар Қазақстан Республикасының заңдарымен белгіленген тәртіпте мемлекеттік қызметтерді көрсету барысында қабылданатын шешімдерге және әрекеттерге (әрекетсіздікке) жауап береді.</w:t>
      </w:r>
    </w:p>
    <w:bookmarkEnd w:id="76"/>
    <w:bookmarkStart w:name="z168" w:id="77"/>
    <w:p>
      <w:pPr>
        <w:spacing w:after="0"/>
        <w:ind w:left="0"/>
        <w:jc w:val="both"/>
      </w:pPr>
      <w:r>
        <w:rPr>
          <w:rFonts w:ascii="Times New Roman"/>
          <w:b w:val="false"/>
          <w:i w:val="false"/>
          <w:color w:val="000000"/>
          <w:sz w:val="28"/>
        </w:rPr>
        <w:t>
"Аз қамтылған отбасы балаларының қала</w:t>
      </w:r>
      <w:r>
        <w:br/>
      </w:r>
      <w:r>
        <w:rPr>
          <w:rFonts w:ascii="Times New Roman"/>
          <w:b w:val="false"/>
          <w:i w:val="false"/>
          <w:color w:val="000000"/>
          <w:sz w:val="28"/>
        </w:rPr>
        <w:t>
сыртындағы және мектеп жанындағы</w:t>
      </w:r>
      <w:r>
        <w:br/>
      </w:r>
      <w:r>
        <w:rPr>
          <w:rFonts w:ascii="Times New Roman"/>
          <w:b w:val="false"/>
          <w:i w:val="false"/>
          <w:color w:val="000000"/>
          <w:sz w:val="28"/>
        </w:rPr>
        <w:t>
лагерьлерде демалуы үшін құжаттарды</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1 қосымша</w:t>
      </w:r>
    </w:p>
    <w:bookmarkEnd w:id="77"/>
    <w:bookmarkStart w:name="z169" w:id="78"/>
    <w:p>
      <w:pPr>
        <w:spacing w:after="0"/>
        <w:ind w:left="0"/>
        <w:jc w:val="left"/>
      </w:pPr>
      <w:r>
        <w:rPr>
          <w:rFonts w:ascii="Times New Roman"/>
          <w:b/>
          <w:i w:val="false"/>
          <w:color w:val="000000"/>
        </w:rPr>
        <w:t xml:space="preserve"> 
Әкімшілік әрекеттердің (рәсімдердің) әр ҚФБ реттілігі мен өзара әрекеттігін сипаттау</w:t>
      </w:r>
    </w:p>
    <w:bookmarkEnd w:id="78"/>
    <w:bookmarkStart w:name="z170" w:id="79"/>
    <w:p>
      <w:pPr>
        <w:spacing w:after="0"/>
        <w:ind w:left="0"/>
        <w:jc w:val="both"/>
      </w:pPr>
      <w:r>
        <w:rPr>
          <w:rFonts w:ascii="Times New Roman"/>
          <w:b w:val="false"/>
          <w:i w:val="false"/>
          <w:color w:val="000000"/>
          <w:sz w:val="28"/>
        </w:rPr>
        <w:t>
      1-кесте. ҚФБ әрекеттерін сипаттау</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9"/>
        <w:gridCol w:w="3495"/>
        <w:gridCol w:w="3516"/>
        <w:gridCol w:w="38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(жұмыс ағымы, барысы)</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 барысы, ағымы)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ҚалаББ жауапты тұлғасы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ҚалаББ басшылығы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ҚалаББ жауапты тұлғасы</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ресімнің, операцияның) атауы және олардың сипаттамасы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 құжаттарды қабылдау туралы алушыға қолхат беру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 болуын тексеру, қала сыртындағы және мектеп жанындағы лагерьлерге жолдама толтыру немесе мемлекеттік қызметті көрсетуден бас тарту туралы дәлелді жауапты ресімдеу</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 өкімдік шешім)</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үшін құжаттарды басшылыққа жолдау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жауапты тұлғаның орындауына жолдау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сыртындағы және мектеп жанындағы лагерьлерге жолдама немесе бас тарту туралы дәлелді жауапты алушыға беру</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рәсімнің, операцияның) атауы және олардың сипаттамасы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 құжаттарды қабылдау туралы алушыға қолхат беру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 болуын тексеру, қала сыртындағы және мектеп жанындағы лагерьлерге жолдама толтыру немесе мемлекеттік қызметті көрсетуден бас тарту туралы дәлелді жауапты ресімдеу</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p>
            <w:pPr>
              <w:spacing w:after="20"/>
              <w:ind w:left="20"/>
              <w:jc w:val="both"/>
            </w:pPr>
            <w:r>
              <w:rPr>
                <w:rFonts w:ascii="Times New Roman"/>
                <w:b w:val="false"/>
                <w:i w:val="false"/>
                <w:color w:val="000000"/>
                <w:sz w:val="20"/>
              </w:rPr>
              <w:t>(мәліметтер, құжат, ұйымдастырушылық- өкімдік шешім)</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үшін құжаттарды басшылыққа жолдау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жауапты тұлғаның орындауына тапсыру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сыртындағы және мектеп жанындағы лагерьлерге жолдама немесе бас тарту туралы дәлелді жауапты мемлекеттік қызметті алушыға беру</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күнтізбелік күн</w:t>
            </w:r>
          </w:p>
        </w:tc>
      </w:tr>
    </w:tbl>
    <w:bookmarkStart w:name="z171" w:id="80"/>
    <w:p>
      <w:pPr>
        <w:spacing w:after="0"/>
        <w:ind w:left="0"/>
        <w:jc w:val="both"/>
      </w:pPr>
      <w:r>
        <w:rPr>
          <w:rFonts w:ascii="Times New Roman"/>
          <w:b w:val="false"/>
          <w:i w:val="false"/>
          <w:color w:val="000000"/>
          <w:sz w:val="28"/>
        </w:rPr>
        <w:t>
      2-кесте. Қолдану нұсқалары. Негізгі үдеріс</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1"/>
        <w:gridCol w:w="4144"/>
        <w:gridCol w:w="4805"/>
      </w:tblGrid>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ҚалаББ жауапты тұлғасы</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ҚалаББ басшылығы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ҚалаББ жауапты тұлғасы</w:t>
            </w:r>
          </w:p>
        </w:tc>
      </w:tr>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әрекет</w:t>
            </w:r>
          </w:p>
          <w:p>
            <w:pPr>
              <w:spacing w:after="20"/>
              <w:ind w:left="20"/>
              <w:jc w:val="both"/>
            </w:pPr>
            <w:r>
              <w:rPr>
                <w:rFonts w:ascii="Times New Roman"/>
                <w:b w:val="false"/>
                <w:i w:val="false"/>
                <w:color w:val="000000"/>
                <w:sz w:val="20"/>
              </w:rPr>
              <w:t>Құжаттарды қабылдау, тіркеу, алушыға қолхат беру</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әрекет</w:t>
            </w:r>
          </w:p>
          <w:p>
            <w:pPr>
              <w:spacing w:after="20"/>
              <w:ind w:left="20"/>
              <w:jc w:val="both"/>
            </w:pPr>
            <w:r>
              <w:rPr>
                <w:rFonts w:ascii="Times New Roman"/>
                <w:b w:val="false"/>
                <w:i w:val="false"/>
                <w:color w:val="000000"/>
                <w:sz w:val="20"/>
              </w:rPr>
              <w:t>Құжаттармен танысу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әрекет</w:t>
            </w:r>
          </w:p>
          <w:p>
            <w:pPr>
              <w:spacing w:after="20"/>
              <w:ind w:left="20"/>
              <w:jc w:val="both"/>
            </w:pPr>
            <w:r>
              <w:rPr>
                <w:rFonts w:ascii="Times New Roman"/>
                <w:b w:val="false"/>
                <w:i w:val="false"/>
                <w:color w:val="000000"/>
                <w:sz w:val="20"/>
              </w:rPr>
              <w:t>Құжаттардың толық болуын тексеру, қала сыртындағы және мектеп жанындағы лагерьлерге жолдама толтыру немесе мемлекеттік қызметті көрсетуден бас тарту туралы дәлелді жауапты ресімдеу</w:t>
            </w:r>
          </w:p>
        </w:tc>
      </w:tr>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әрекет</w:t>
            </w:r>
          </w:p>
          <w:p>
            <w:pPr>
              <w:spacing w:after="20"/>
              <w:ind w:left="20"/>
              <w:jc w:val="both"/>
            </w:pPr>
            <w:r>
              <w:rPr>
                <w:rFonts w:ascii="Times New Roman"/>
                <w:b w:val="false"/>
                <w:i w:val="false"/>
                <w:color w:val="000000"/>
                <w:sz w:val="20"/>
              </w:rPr>
              <w:t>Бұрыштама қою үшін құжаттарды басшылыққа жолдау</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әрекет</w:t>
            </w:r>
          </w:p>
          <w:p>
            <w:pPr>
              <w:spacing w:after="20"/>
              <w:ind w:left="20"/>
              <w:jc w:val="both"/>
            </w:pPr>
            <w:r>
              <w:rPr>
                <w:rFonts w:ascii="Times New Roman"/>
                <w:b w:val="false"/>
                <w:i w:val="false"/>
                <w:color w:val="000000"/>
                <w:sz w:val="20"/>
              </w:rPr>
              <w:t>Бұрыштама қою, құжаттарды жауапты тұлғаның орындауына тапсыру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әрекет</w:t>
            </w:r>
          </w:p>
          <w:p>
            <w:pPr>
              <w:spacing w:after="20"/>
              <w:ind w:left="20"/>
              <w:jc w:val="both"/>
            </w:pPr>
            <w:r>
              <w:rPr>
                <w:rFonts w:ascii="Times New Roman"/>
                <w:b w:val="false"/>
                <w:i w:val="false"/>
                <w:color w:val="000000"/>
                <w:sz w:val="20"/>
              </w:rPr>
              <w:t>Қала сыртындағы және мектеп жанындағы лагерьлерге жолдама немесе мемлекеттік қызметті көрсетуден бас тарту туралы дәлелді жауапты беру</w:t>
            </w:r>
          </w:p>
        </w:tc>
      </w:tr>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Білім беру ұйымының жауапты тұлғасы</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Білім беру ұйымының басшылығы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Білім беру ұйымының жауапты тұлғасы</w:t>
            </w:r>
          </w:p>
        </w:tc>
      </w:tr>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әрекет</w:t>
            </w:r>
          </w:p>
          <w:p>
            <w:pPr>
              <w:spacing w:after="20"/>
              <w:ind w:left="20"/>
              <w:jc w:val="both"/>
            </w:pPr>
            <w:r>
              <w:rPr>
                <w:rFonts w:ascii="Times New Roman"/>
                <w:b w:val="false"/>
                <w:i w:val="false"/>
                <w:color w:val="000000"/>
                <w:sz w:val="20"/>
              </w:rPr>
              <w:t>Құжаттарды қабылдау, тіркеу, алушыға қолхат беру</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әрекет</w:t>
            </w:r>
          </w:p>
          <w:p>
            <w:pPr>
              <w:spacing w:after="20"/>
              <w:ind w:left="20"/>
              <w:jc w:val="both"/>
            </w:pPr>
            <w:r>
              <w:rPr>
                <w:rFonts w:ascii="Times New Roman"/>
                <w:b w:val="false"/>
                <w:i w:val="false"/>
                <w:color w:val="000000"/>
                <w:sz w:val="20"/>
              </w:rPr>
              <w:t>Құжаттармен танысу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әрекет</w:t>
            </w:r>
          </w:p>
          <w:p>
            <w:pPr>
              <w:spacing w:after="20"/>
              <w:ind w:left="20"/>
              <w:jc w:val="both"/>
            </w:pPr>
            <w:r>
              <w:rPr>
                <w:rFonts w:ascii="Times New Roman"/>
                <w:b w:val="false"/>
                <w:i w:val="false"/>
                <w:color w:val="000000"/>
                <w:sz w:val="20"/>
              </w:rPr>
              <w:t>Құжаттардың толық болуын тексеру, қала сыртындағы және мектеп жанындағы лагерьлерге жолдама толтыру немесе мемлекеттік қызметті көрсетуден бас тарту туралы дәлелді жауапты ресімдеу</w:t>
            </w:r>
          </w:p>
        </w:tc>
      </w:tr>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әрекет</w:t>
            </w:r>
          </w:p>
          <w:p>
            <w:pPr>
              <w:spacing w:after="20"/>
              <w:ind w:left="20"/>
              <w:jc w:val="both"/>
            </w:pPr>
            <w:r>
              <w:rPr>
                <w:rFonts w:ascii="Times New Roman"/>
                <w:b w:val="false"/>
                <w:i w:val="false"/>
                <w:color w:val="000000"/>
                <w:sz w:val="20"/>
              </w:rPr>
              <w:t>Бұрыштама қою үшін құжаттарды басшылыққа жолдау</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әрекет</w:t>
            </w:r>
          </w:p>
          <w:p>
            <w:pPr>
              <w:spacing w:after="20"/>
              <w:ind w:left="20"/>
              <w:jc w:val="both"/>
            </w:pPr>
            <w:r>
              <w:rPr>
                <w:rFonts w:ascii="Times New Roman"/>
                <w:b w:val="false"/>
                <w:i w:val="false"/>
                <w:color w:val="000000"/>
                <w:sz w:val="20"/>
              </w:rPr>
              <w:t>Бұрыштама қою, құжаттарды жауапты тұлғаның орындауына тапсыру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әрекет</w:t>
            </w:r>
          </w:p>
          <w:p>
            <w:pPr>
              <w:spacing w:after="20"/>
              <w:ind w:left="20"/>
              <w:jc w:val="both"/>
            </w:pPr>
            <w:r>
              <w:rPr>
                <w:rFonts w:ascii="Times New Roman"/>
                <w:b w:val="false"/>
                <w:i w:val="false"/>
                <w:color w:val="000000"/>
                <w:sz w:val="20"/>
              </w:rPr>
              <w:t>Қала сыртындағы және мектеп жанындағы лагерьлерге жолдама немесе мемлекеттік қызметті көрсетуден бас тарту туралы дәлелді жауапты беру</w:t>
            </w:r>
          </w:p>
        </w:tc>
      </w:tr>
    </w:tbl>
    <w:bookmarkStart w:name="z172" w:id="81"/>
    <w:p>
      <w:pPr>
        <w:spacing w:after="0"/>
        <w:ind w:left="0"/>
        <w:jc w:val="both"/>
      </w:pPr>
      <w:r>
        <w:rPr>
          <w:rFonts w:ascii="Times New Roman"/>
          <w:b w:val="false"/>
          <w:i w:val="false"/>
          <w:color w:val="000000"/>
          <w:sz w:val="28"/>
        </w:rPr>
        <w:t>
      3-кесте. Қолдану нұсқалары. Баламалы үдеріс</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5"/>
        <w:gridCol w:w="4928"/>
        <w:gridCol w:w="4227"/>
      </w:tblGrid>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ҚалаББ жауапты тұлғасы</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ҚалаББ басшылығы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ҚалаББ жауапты тұлғасы</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әрекет</w:t>
            </w:r>
          </w:p>
          <w:p>
            <w:pPr>
              <w:spacing w:after="20"/>
              <w:ind w:left="20"/>
              <w:jc w:val="both"/>
            </w:pPr>
            <w:r>
              <w:rPr>
                <w:rFonts w:ascii="Times New Roman"/>
                <w:b w:val="false"/>
                <w:i w:val="false"/>
                <w:color w:val="000000"/>
                <w:sz w:val="20"/>
              </w:rPr>
              <w:t>Құжаттарды қабылдау, тіркеу, мемлекеттік қызметті алушыға қолхат беру</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әрекет</w:t>
            </w:r>
          </w:p>
          <w:p>
            <w:pPr>
              <w:spacing w:after="20"/>
              <w:ind w:left="20"/>
              <w:jc w:val="both"/>
            </w:pPr>
            <w:r>
              <w:rPr>
                <w:rFonts w:ascii="Times New Roman"/>
                <w:b w:val="false"/>
                <w:i w:val="false"/>
                <w:color w:val="000000"/>
                <w:sz w:val="20"/>
              </w:rPr>
              <w:t>Бұрыштама қою үшін құжаттарды басшылыққа жолдау</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әрекет</w:t>
            </w:r>
          </w:p>
          <w:p>
            <w:pPr>
              <w:spacing w:after="20"/>
              <w:ind w:left="20"/>
              <w:jc w:val="both"/>
            </w:pPr>
            <w:r>
              <w:rPr>
                <w:rFonts w:ascii="Times New Roman"/>
                <w:b w:val="false"/>
                <w:i w:val="false"/>
                <w:color w:val="000000"/>
                <w:sz w:val="20"/>
              </w:rPr>
              <w:t>Құжаттармен танысу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әрекет</w:t>
            </w:r>
          </w:p>
          <w:p>
            <w:pPr>
              <w:spacing w:after="20"/>
              <w:ind w:left="20"/>
              <w:jc w:val="both"/>
            </w:pPr>
            <w:r>
              <w:rPr>
                <w:rFonts w:ascii="Times New Roman"/>
                <w:b w:val="false"/>
                <w:i w:val="false"/>
                <w:color w:val="000000"/>
                <w:sz w:val="20"/>
              </w:rPr>
              <w:t>Бұрыштама қою, құжаттарды жауапты тұлғаның орындауына тапсыру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әрекет</w:t>
            </w:r>
          </w:p>
          <w:p>
            <w:pPr>
              <w:spacing w:after="20"/>
              <w:ind w:left="20"/>
              <w:jc w:val="both"/>
            </w:pPr>
            <w:r>
              <w:rPr>
                <w:rFonts w:ascii="Times New Roman"/>
                <w:b w:val="false"/>
                <w:i w:val="false"/>
                <w:color w:val="000000"/>
                <w:sz w:val="20"/>
              </w:rPr>
              <w:t>Ұсынылған құжаттардың толық болуын тексеру</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әрекет</w:t>
            </w:r>
          </w:p>
          <w:p>
            <w:pPr>
              <w:spacing w:after="20"/>
              <w:ind w:left="20"/>
              <w:jc w:val="both"/>
            </w:pPr>
            <w:r>
              <w:rPr>
                <w:rFonts w:ascii="Times New Roman"/>
                <w:b w:val="false"/>
                <w:i w:val="false"/>
                <w:color w:val="000000"/>
                <w:sz w:val="20"/>
              </w:rPr>
              <w:t>Мемлекеттік қызметті көрсетуден бас тарту туралы дәлелді жауапты ресімдеу</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әрекет</w:t>
            </w:r>
          </w:p>
          <w:p>
            <w:pPr>
              <w:spacing w:after="20"/>
              <w:ind w:left="20"/>
              <w:jc w:val="both"/>
            </w:pPr>
            <w:r>
              <w:rPr>
                <w:rFonts w:ascii="Times New Roman"/>
                <w:b w:val="false"/>
                <w:i w:val="false"/>
                <w:color w:val="000000"/>
                <w:sz w:val="20"/>
              </w:rPr>
              <w:t>Мемлекеттік қызметті көрсетуден бас тарту туралы дәлелді бас тартуға қол қою</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әрекет</w:t>
            </w:r>
          </w:p>
          <w:p>
            <w:pPr>
              <w:spacing w:after="20"/>
              <w:ind w:left="20"/>
              <w:jc w:val="both"/>
            </w:pPr>
            <w:r>
              <w:rPr>
                <w:rFonts w:ascii="Times New Roman"/>
                <w:b w:val="false"/>
                <w:i w:val="false"/>
                <w:color w:val="000000"/>
                <w:sz w:val="20"/>
              </w:rPr>
              <w:t>Алушыға мемлекеттік қызметті көрсетуден бас тарту туралы дәлелді жауапты тіркеу және алушыға беру</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Білім беру ұйымының жауапты тұлғасы</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Білім беру ұйымының басшылығы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Білім беру ұйымының жауапты тұлғасы</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әрекет</w:t>
            </w:r>
          </w:p>
          <w:p>
            <w:pPr>
              <w:spacing w:after="20"/>
              <w:ind w:left="20"/>
              <w:jc w:val="both"/>
            </w:pPr>
            <w:r>
              <w:rPr>
                <w:rFonts w:ascii="Times New Roman"/>
                <w:b w:val="false"/>
                <w:i w:val="false"/>
                <w:color w:val="000000"/>
                <w:sz w:val="20"/>
              </w:rPr>
              <w:t>Құжаттарды қабылдау, тіркеу, алушыға қолхат беру</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әрекет</w:t>
            </w:r>
          </w:p>
          <w:p>
            <w:pPr>
              <w:spacing w:after="20"/>
              <w:ind w:left="20"/>
              <w:jc w:val="both"/>
            </w:pPr>
            <w:r>
              <w:rPr>
                <w:rFonts w:ascii="Times New Roman"/>
                <w:b w:val="false"/>
                <w:i w:val="false"/>
                <w:color w:val="000000"/>
                <w:sz w:val="20"/>
              </w:rPr>
              <w:t>Бұрыштама қою үшін құжаттарды басшылыққа жолдау</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әрекет</w:t>
            </w:r>
          </w:p>
          <w:p>
            <w:pPr>
              <w:spacing w:after="20"/>
              <w:ind w:left="20"/>
              <w:jc w:val="both"/>
            </w:pPr>
            <w:r>
              <w:rPr>
                <w:rFonts w:ascii="Times New Roman"/>
                <w:b w:val="false"/>
                <w:i w:val="false"/>
                <w:color w:val="000000"/>
                <w:sz w:val="20"/>
              </w:rPr>
              <w:t>Құжаттармен танысу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әрекет</w:t>
            </w:r>
          </w:p>
          <w:p>
            <w:pPr>
              <w:spacing w:after="20"/>
              <w:ind w:left="20"/>
              <w:jc w:val="both"/>
            </w:pPr>
            <w:r>
              <w:rPr>
                <w:rFonts w:ascii="Times New Roman"/>
                <w:b w:val="false"/>
                <w:i w:val="false"/>
                <w:color w:val="000000"/>
                <w:sz w:val="20"/>
              </w:rPr>
              <w:t>Бұрыштама қою, құжаттарды жауапты тұлғаның орындауына тапсыру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әрекет</w:t>
            </w:r>
          </w:p>
          <w:p>
            <w:pPr>
              <w:spacing w:after="20"/>
              <w:ind w:left="20"/>
              <w:jc w:val="both"/>
            </w:pPr>
            <w:r>
              <w:rPr>
                <w:rFonts w:ascii="Times New Roman"/>
                <w:b w:val="false"/>
                <w:i w:val="false"/>
                <w:color w:val="000000"/>
                <w:sz w:val="20"/>
              </w:rPr>
              <w:t>Ұсынылған құжаттардың толық болуын тексеру</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әрекет</w:t>
            </w:r>
          </w:p>
          <w:p>
            <w:pPr>
              <w:spacing w:after="20"/>
              <w:ind w:left="20"/>
              <w:jc w:val="both"/>
            </w:pPr>
            <w:r>
              <w:rPr>
                <w:rFonts w:ascii="Times New Roman"/>
                <w:b w:val="false"/>
                <w:i w:val="false"/>
                <w:color w:val="000000"/>
                <w:sz w:val="20"/>
              </w:rPr>
              <w:t>Мемлекеттік қызметті көрсетуден бас тарту туралы дәлелді жауапты ресімдеу</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әрекет</w:t>
            </w:r>
          </w:p>
          <w:p>
            <w:pPr>
              <w:spacing w:after="20"/>
              <w:ind w:left="20"/>
              <w:jc w:val="both"/>
            </w:pPr>
            <w:r>
              <w:rPr>
                <w:rFonts w:ascii="Times New Roman"/>
                <w:b w:val="false"/>
                <w:i w:val="false"/>
                <w:color w:val="000000"/>
                <w:sz w:val="20"/>
              </w:rPr>
              <w:t>Мемлекеттік қызметті көрсетуден бас тарту туралы дәлелді бас тартуға қол қою</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әрекет</w:t>
            </w:r>
          </w:p>
          <w:p>
            <w:pPr>
              <w:spacing w:after="20"/>
              <w:ind w:left="20"/>
              <w:jc w:val="both"/>
            </w:pPr>
            <w:r>
              <w:rPr>
                <w:rFonts w:ascii="Times New Roman"/>
                <w:b w:val="false"/>
                <w:i w:val="false"/>
                <w:color w:val="000000"/>
                <w:sz w:val="20"/>
              </w:rPr>
              <w:t>Мемлекеттік қызметті көрсетуден бас тарту туралы дәлелді жауапты тіркеу және алушыға беру</w:t>
            </w:r>
          </w:p>
        </w:tc>
      </w:tr>
    </w:tbl>
    <w:bookmarkStart w:name="z173" w:id="82"/>
    <w:p>
      <w:pPr>
        <w:spacing w:after="0"/>
        <w:ind w:left="0"/>
        <w:jc w:val="both"/>
      </w:pPr>
      <w:r>
        <w:rPr>
          <w:rFonts w:ascii="Times New Roman"/>
          <w:b w:val="false"/>
          <w:i w:val="false"/>
          <w:color w:val="000000"/>
          <w:sz w:val="28"/>
        </w:rPr>
        <w:t>
"Аз қамтылған отбасы балаларының қала</w:t>
      </w:r>
      <w:r>
        <w:br/>
      </w:r>
      <w:r>
        <w:rPr>
          <w:rFonts w:ascii="Times New Roman"/>
          <w:b w:val="false"/>
          <w:i w:val="false"/>
          <w:color w:val="000000"/>
          <w:sz w:val="28"/>
        </w:rPr>
        <w:t>
сыртындағы және мектеп жанындағы</w:t>
      </w:r>
      <w:r>
        <w:br/>
      </w:r>
      <w:r>
        <w:rPr>
          <w:rFonts w:ascii="Times New Roman"/>
          <w:b w:val="false"/>
          <w:i w:val="false"/>
          <w:color w:val="000000"/>
          <w:sz w:val="28"/>
        </w:rPr>
        <w:t>
лагерьлерде демалуы үшін құжаттарды</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2 қосымша</w:t>
      </w:r>
    </w:p>
    <w:bookmarkEnd w:id="82"/>
    <w:bookmarkStart w:name="z174" w:id="83"/>
    <w:p>
      <w:pPr>
        <w:spacing w:after="0"/>
        <w:ind w:left="0"/>
        <w:jc w:val="both"/>
      </w:pPr>
      <w:r>
        <w:rPr>
          <w:rFonts w:ascii="Times New Roman"/>
          <w:b w:val="false"/>
          <w:i w:val="false"/>
          <w:color w:val="000000"/>
          <w:sz w:val="28"/>
        </w:rPr>
        <w:t>
</w:t>
      </w:r>
      <w:r>
        <w:rPr>
          <w:rFonts w:ascii="Times New Roman"/>
          <w:b/>
          <w:i w:val="false"/>
          <w:color w:val="000000"/>
          <w:sz w:val="28"/>
        </w:rPr>
        <w:t>ҚФБ әрекеттер реттілігінің өзара байланыс арасындағы сызбасы</w:t>
      </w:r>
    </w:p>
    <w:bookmarkEnd w:id="83"/>
    <w:p>
      <w:pPr>
        <w:spacing w:after="0"/>
        <w:ind w:left="0"/>
        <w:jc w:val="both"/>
      </w:pPr>
      <w:r>
        <w:drawing>
          <wp:inline distT="0" distB="0" distL="0" distR="0">
            <wp:extent cx="7696200" cy="886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96200" cy="8864600"/>
                    </a:xfrm>
                    <a:prstGeom prst="rect">
                      <a:avLst/>
                    </a:prstGeom>
                  </pic:spPr>
                </pic:pic>
              </a:graphicData>
            </a:graphic>
          </wp:inline>
        </w:drawing>
      </w:r>
    </w:p>
    <w:bookmarkStart w:name="z175" w:id="84"/>
    <w:p>
      <w:pPr>
        <w:spacing w:after="0"/>
        <w:ind w:left="0"/>
        <w:jc w:val="both"/>
      </w:pPr>
      <w:r>
        <w:rPr>
          <w:rFonts w:ascii="Times New Roman"/>
          <w:b w:val="false"/>
          <w:i w:val="false"/>
          <w:color w:val="000000"/>
          <w:sz w:val="28"/>
        </w:rPr>
        <w:t>
Қарағанды қаласы әкімдігінің</w:t>
      </w:r>
      <w:r>
        <w:br/>
      </w:r>
      <w:r>
        <w:rPr>
          <w:rFonts w:ascii="Times New Roman"/>
          <w:b w:val="false"/>
          <w:i w:val="false"/>
          <w:color w:val="000000"/>
          <w:sz w:val="28"/>
        </w:rPr>
        <w:t>
2013 жылғы 22 ақпандағы</w:t>
      </w:r>
      <w:r>
        <w:br/>
      </w:r>
      <w:r>
        <w:rPr>
          <w:rFonts w:ascii="Times New Roman"/>
          <w:b w:val="false"/>
          <w:i w:val="false"/>
          <w:color w:val="000000"/>
          <w:sz w:val="28"/>
        </w:rPr>
        <w:t>
N 09/02 қаулысымен</w:t>
      </w:r>
      <w:r>
        <w:br/>
      </w:r>
      <w:r>
        <w:rPr>
          <w:rFonts w:ascii="Times New Roman"/>
          <w:b w:val="false"/>
          <w:i w:val="false"/>
          <w:color w:val="000000"/>
          <w:sz w:val="28"/>
        </w:rPr>
        <w:t>
бекітілген</w:t>
      </w:r>
    </w:p>
    <w:bookmarkEnd w:id="84"/>
    <w:bookmarkStart w:name="z176" w:id="85"/>
    <w:p>
      <w:pPr>
        <w:spacing w:after="0"/>
        <w:ind w:left="0"/>
        <w:jc w:val="left"/>
      </w:pPr>
      <w:r>
        <w:rPr>
          <w:rFonts w:ascii="Times New Roman"/>
          <w:b/>
          <w:i w:val="false"/>
          <w:color w:val="000000"/>
        </w:rPr>
        <w:t xml:space="preserve"> 
"Негізгі орта, жалпы орта білім беру ұйымдарында экстернат</w:t>
      </w:r>
      <w:r>
        <w:br/>
      </w:r>
      <w:r>
        <w:rPr>
          <w:rFonts w:ascii="Times New Roman"/>
          <w:b/>
          <w:i w:val="false"/>
          <w:color w:val="000000"/>
        </w:rPr>
        <w:t>
нысанында оқытуға рұқсат беру" мемлекеттік қызмет регламенті</w:t>
      </w:r>
    </w:p>
    <w:bookmarkEnd w:id="85"/>
    <w:bookmarkStart w:name="z177" w:id="86"/>
    <w:p>
      <w:pPr>
        <w:spacing w:after="0"/>
        <w:ind w:left="0"/>
        <w:jc w:val="left"/>
      </w:pPr>
      <w:r>
        <w:rPr>
          <w:rFonts w:ascii="Times New Roman"/>
          <w:b/>
          <w:i w:val="false"/>
          <w:color w:val="000000"/>
        </w:rPr>
        <w:t xml:space="preserve"> 
1. Негізгі ұғымдар</w:t>
      </w:r>
    </w:p>
    <w:bookmarkEnd w:id="86"/>
    <w:bookmarkStart w:name="z178" w:id="87"/>
    <w:p>
      <w:pPr>
        <w:spacing w:after="0"/>
        <w:ind w:left="0"/>
        <w:jc w:val="both"/>
      </w:pPr>
      <w:r>
        <w:rPr>
          <w:rFonts w:ascii="Times New Roman"/>
          <w:b w:val="false"/>
          <w:i w:val="false"/>
          <w:color w:val="000000"/>
          <w:sz w:val="28"/>
        </w:rPr>
        <w:t>
      1. Қолданылатын терминдер мен аббревиатуралар анықтамасы:</w:t>
      </w:r>
      <w:r>
        <w:br/>
      </w:r>
      <w:r>
        <w:rPr>
          <w:rFonts w:ascii="Times New Roman"/>
          <w:b w:val="false"/>
          <w:i w:val="false"/>
          <w:color w:val="000000"/>
          <w:sz w:val="28"/>
        </w:rPr>
        <w:t xml:space="preserve">
      1) білім беру ұйымы – меншік нысанына және ведомстволық бағыныстылығына қарамастан негізгі орта, жалпы орта білім беретін оқу бағдарламаларын іске асыратын Қазақстан Республикасының орта білім беру ұйымы; </w:t>
      </w:r>
      <w:r>
        <w:br/>
      </w:r>
      <w:r>
        <w:rPr>
          <w:rFonts w:ascii="Times New Roman"/>
          <w:b w:val="false"/>
          <w:i w:val="false"/>
          <w:color w:val="000000"/>
          <w:sz w:val="28"/>
        </w:rPr>
        <w:t>
      2) ҚФБ - мемлекеттік қызмет көрсету үдерісіне қатысатын мүдделі органдардың жауапты тұлғалары - құрылымдық-функционалдық бірліктері, ақпараттық жүйелері немесе олардың қосалқы жүйелері.</w:t>
      </w:r>
    </w:p>
    <w:bookmarkEnd w:id="87"/>
    <w:bookmarkStart w:name="z179" w:id="88"/>
    <w:p>
      <w:pPr>
        <w:spacing w:after="0"/>
        <w:ind w:left="0"/>
        <w:jc w:val="left"/>
      </w:pPr>
      <w:r>
        <w:rPr>
          <w:rFonts w:ascii="Times New Roman"/>
          <w:b/>
          <w:i w:val="false"/>
          <w:color w:val="000000"/>
        </w:rPr>
        <w:t xml:space="preserve"> 
2. Жалпы ережелер</w:t>
      </w:r>
    </w:p>
    <w:bookmarkEnd w:id="88"/>
    <w:bookmarkStart w:name="z180" w:id="89"/>
    <w:p>
      <w:pPr>
        <w:spacing w:after="0"/>
        <w:ind w:left="0"/>
        <w:jc w:val="both"/>
      </w:pPr>
      <w:r>
        <w:rPr>
          <w:rFonts w:ascii="Times New Roman"/>
          <w:b w:val="false"/>
          <w:i w:val="false"/>
          <w:color w:val="000000"/>
          <w:sz w:val="28"/>
        </w:rPr>
        <w:t>
      2. "Негізгі орта, жалпы орта білім беру ұйымдарында экстернат нысанында оқытуға рұқсат беру" мемлекеттік қызметі (бұдан әрі – мемлекеттік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қаулысымен бекітілген "Негізгі орта, жалпы орта білім беру ұйымдарында экстернат нысанында оқытуға рұқсат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қызметті ведомстволық аумақтағы негізгі орта және жалпы орта білім беретін оқу бағдарламаларын іске асыратын орта білім беру ұйымдары (бұдан әрі – білім беру ұйымдары) және "Қарағанды қаласының білім бөлімі" мемлекеттік мекемесі (бұдан әрі - ҚалаББ) көрсетеді. ҚалаББ орналасқан мекенжайы: Қарағанды қаласы, Қазыбек би атындағы ауданы, Степной 2 ықшамауданы, 9 (53-59) үй, телефон 34-38-94.</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Экстернат нысанындағы оқытуды ұйымдастыру "Білім туралы" Қазақстан Республикасының 2007 жылғы 27 шілдедегі заңының </w:t>
      </w:r>
      <w:r>
        <w:rPr>
          <w:rFonts w:ascii="Times New Roman"/>
          <w:b w:val="false"/>
          <w:i w:val="false"/>
          <w:color w:val="000000"/>
          <w:sz w:val="28"/>
        </w:rPr>
        <w:t>27 бабына</w:t>
      </w:r>
      <w:r>
        <w:rPr>
          <w:rFonts w:ascii="Times New Roman"/>
          <w:b w:val="false"/>
          <w:i w:val="false"/>
          <w:color w:val="000000"/>
          <w:sz w:val="28"/>
        </w:rPr>
        <w:t>, 6 бабының 4 тармағының </w:t>
      </w:r>
      <w:r>
        <w:rPr>
          <w:rFonts w:ascii="Times New Roman"/>
          <w:b w:val="false"/>
          <w:i w:val="false"/>
          <w:color w:val="000000"/>
          <w:sz w:val="28"/>
        </w:rPr>
        <w:t>21-3) тармақшасына</w:t>
      </w:r>
      <w:r>
        <w:rPr>
          <w:rFonts w:ascii="Times New Roman"/>
          <w:b w:val="false"/>
          <w:i w:val="false"/>
          <w:color w:val="000000"/>
          <w:sz w:val="28"/>
        </w:rPr>
        <w:t xml:space="preserve"> және Қазақстан Республикасы Білім және ғылым министрінің 2008 жылғы 18 наурыздағы N 125 бұйрығымен бекітілген (нормативтік құқықтық Кесімдердің мемлекеттік тіркеу тізілімінде N 5191 болып тіркелген) Білім алушылардың үлгерімін ағымдағы бақылау, аралық және қорытынды мемлекеттік аттестаттау жүргізудің үлгі </w:t>
      </w:r>
      <w:r>
        <w:rPr>
          <w:rFonts w:ascii="Times New Roman"/>
          <w:b w:val="false"/>
          <w:i w:val="false"/>
          <w:color w:val="000000"/>
          <w:sz w:val="28"/>
        </w:rPr>
        <w:t>ережесіне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қызметтің аяқталу нысаны экстернат нысанында оқуға рұқсат беру туралы анықтама немесе қызметті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(бұдан әрі – алушы) көрсетіледі.</w:t>
      </w:r>
    </w:p>
    <w:bookmarkEnd w:id="89"/>
    <w:bookmarkStart w:name="z186" w:id="90"/>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90"/>
    <w:bookmarkStart w:name="z187" w:id="91"/>
    <w:p>
      <w:pPr>
        <w:spacing w:after="0"/>
        <w:ind w:left="0"/>
        <w:jc w:val="both"/>
      </w:pPr>
      <w:r>
        <w:rPr>
          <w:rFonts w:ascii="Times New Roman"/>
          <w:b w:val="false"/>
          <w:i w:val="false"/>
          <w:color w:val="000000"/>
          <w:sz w:val="28"/>
        </w:rPr>
        <w:t>
      8. Мемлекеттік қызметті көрсету тәртібі туралы толық ақпарат Қазақстан Республикасы Білім және ғылым министрлігінің www.edu.gov.kz ресми сайтында орналастырылған.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мерзімі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он бес жұмыс күнін құрайды.</w:t>
      </w:r>
      <w:r>
        <w:br/>
      </w:r>
      <w:r>
        <w:rPr>
          <w:rFonts w:ascii="Times New Roman"/>
          <w:b w:val="false"/>
          <w:i w:val="false"/>
          <w:color w:val="000000"/>
          <w:sz w:val="28"/>
        </w:rPr>
        <w:t>
</w:t>
      </w:r>
      <w:r>
        <w:rPr>
          <w:rFonts w:ascii="Times New Roman"/>
          <w:b w:val="false"/>
          <w:i w:val="false"/>
          <w:color w:val="000000"/>
          <w:sz w:val="28"/>
        </w:rPr>
        <w:t>
      10.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ҚалаББ анықтауымен алушы экстернат нысанында білім алуға өтініш білдірген білім беру ұйымының ғимаратында жүзеге асырылады.</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үшін құжат қабылдауды іске асыратын тұлғалардың ең аз саны бір қызметкер.</w:t>
      </w:r>
    </w:p>
    <w:bookmarkEnd w:id="91"/>
    <w:bookmarkStart w:name="z192" w:id="92"/>
    <w:p>
      <w:pPr>
        <w:spacing w:after="0"/>
        <w:ind w:left="0"/>
        <w:jc w:val="left"/>
      </w:pPr>
      <w:r>
        <w:rPr>
          <w:rFonts w:ascii="Times New Roman"/>
          <w:b/>
          <w:i w:val="false"/>
          <w:color w:val="000000"/>
        </w:rPr>
        <w:t xml:space="preserve"> 
4. Мемлекеттiк қызмет көрсету үдерісiнде iс-әрекет (өзара әрекет) тәртiбiнiң сипаттамасы</w:t>
      </w:r>
    </w:p>
    <w:bookmarkEnd w:id="92"/>
    <w:bookmarkStart w:name="z193" w:id="93"/>
    <w:p>
      <w:pPr>
        <w:spacing w:after="0"/>
        <w:ind w:left="0"/>
        <w:jc w:val="both"/>
      </w:pPr>
      <w:r>
        <w:rPr>
          <w:rFonts w:ascii="Times New Roman"/>
          <w:b w:val="false"/>
          <w:i w:val="false"/>
          <w:color w:val="000000"/>
          <w:sz w:val="28"/>
        </w:rPr>
        <w:t>
      13. Мемлекеттік қызметті алу үшін алушы өтінішті еркін үлгіде ағымдағы оқу жылының 1 желтоқсанынан кешіктірмей білім беру ұйымы басшысының атына береді.</w:t>
      </w:r>
      <w:r>
        <w:br/>
      </w:r>
      <w:r>
        <w:rPr>
          <w:rFonts w:ascii="Times New Roman"/>
          <w:b w:val="false"/>
          <w:i w:val="false"/>
          <w:color w:val="000000"/>
          <w:sz w:val="28"/>
        </w:rPr>
        <w:t>
      Экстернат түрінде білім алу үшін алушының өтініші білім беру ұйымының заңды тұлғасымен тіркеу журналында тіркеледі.</w:t>
      </w:r>
      <w:r>
        <w:br/>
      </w:r>
      <w:r>
        <w:rPr>
          <w:rFonts w:ascii="Times New Roman"/>
          <w:b w:val="false"/>
          <w:i w:val="false"/>
          <w:color w:val="000000"/>
          <w:sz w:val="28"/>
        </w:rPr>
        <w:t>
      Өтінішке Стандарттың </w:t>
      </w:r>
      <w:r>
        <w:rPr>
          <w:rFonts w:ascii="Times New Roman"/>
          <w:b w:val="false"/>
          <w:i w:val="false"/>
          <w:color w:val="000000"/>
          <w:sz w:val="28"/>
        </w:rPr>
        <w:t>11 тармағына</w:t>
      </w:r>
      <w:r>
        <w:rPr>
          <w:rFonts w:ascii="Times New Roman"/>
          <w:b w:val="false"/>
          <w:i w:val="false"/>
          <w:color w:val="000000"/>
          <w:sz w:val="28"/>
        </w:rPr>
        <w:t xml:space="preserve"> сәйкес құжаттар қоса тіркеледі.</w:t>
      </w:r>
      <w:r>
        <w:br/>
      </w:r>
      <w:r>
        <w:rPr>
          <w:rFonts w:ascii="Times New Roman"/>
          <w:b w:val="false"/>
          <w:i w:val="false"/>
          <w:color w:val="000000"/>
          <w:sz w:val="28"/>
        </w:rPr>
        <w:t>
</w:t>
      </w:r>
      <w:r>
        <w:rPr>
          <w:rFonts w:ascii="Times New Roman"/>
          <w:b w:val="false"/>
          <w:i w:val="false"/>
          <w:color w:val="000000"/>
          <w:sz w:val="28"/>
        </w:rPr>
        <w:t>
      14. Алушылардың құжаттары білім беру ұйымының кеңсесіне тапсырылады.</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қажетті барлық құжаттарды тапсырған кезде алушыға алынған күні туралы белгі қойылған тізімдеме беріледі.</w:t>
      </w:r>
      <w:r>
        <w:br/>
      </w:r>
      <w:r>
        <w:rPr>
          <w:rFonts w:ascii="Times New Roman"/>
          <w:b w:val="false"/>
          <w:i w:val="false"/>
          <w:color w:val="000000"/>
          <w:sz w:val="28"/>
        </w:rPr>
        <w:t>
</w:t>
      </w:r>
      <w:r>
        <w:rPr>
          <w:rFonts w:ascii="Times New Roman"/>
          <w:b w:val="false"/>
          <w:i w:val="false"/>
          <w:color w:val="000000"/>
          <w:sz w:val="28"/>
        </w:rPr>
        <w:t>
      16. Көрсетілген қызмет нәтижесін жеткізу алушының жеке қатысуымен жүзеге асырылады.</w:t>
      </w:r>
      <w:r>
        <w:br/>
      </w:r>
      <w:r>
        <w:rPr>
          <w:rFonts w:ascii="Times New Roman"/>
          <w:b w:val="false"/>
          <w:i w:val="false"/>
          <w:color w:val="000000"/>
          <w:sz w:val="28"/>
        </w:rPr>
        <w:t>
</w:t>
      </w:r>
      <w:r>
        <w:rPr>
          <w:rFonts w:ascii="Times New Roman"/>
          <w:b w:val="false"/>
          <w:i w:val="false"/>
          <w:color w:val="000000"/>
          <w:sz w:val="28"/>
        </w:rPr>
        <w:t>
      17.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жағдайларда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 келесі құрылымдық-функционалдық бірліктері қатысады (бұдан әрі – ҚФБ):</w:t>
      </w:r>
      <w:r>
        <w:br/>
      </w:r>
      <w:r>
        <w:rPr>
          <w:rFonts w:ascii="Times New Roman"/>
          <w:b w:val="false"/>
          <w:i w:val="false"/>
          <w:color w:val="000000"/>
          <w:sz w:val="28"/>
        </w:rPr>
        <w:t>
      1) білім беру ұйымының басшысы;</w:t>
      </w:r>
      <w:r>
        <w:br/>
      </w:r>
      <w:r>
        <w:rPr>
          <w:rFonts w:ascii="Times New Roman"/>
          <w:b w:val="false"/>
          <w:i w:val="false"/>
          <w:color w:val="000000"/>
          <w:sz w:val="28"/>
        </w:rPr>
        <w:t>
      2) білім беру ұйымының маманы.</w:t>
      </w:r>
      <w:r>
        <w:br/>
      </w:r>
      <w:r>
        <w:rPr>
          <w:rFonts w:ascii="Times New Roman"/>
          <w:b w:val="false"/>
          <w:i w:val="false"/>
          <w:color w:val="000000"/>
          <w:sz w:val="28"/>
        </w:rPr>
        <w:t>
</w:t>
      </w:r>
      <w:r>
        <w:rPr>
          <w:rFonts w:ascii="Times New Roman"/>
          <w:b w:val="false"/>
          <w:i w:val="false"/>
          <w:color w:val="000000"/>
          <w:sz w:val="28"/>
        </w:rPr>
        <w:t>
      19. Әрбір әкімшілік әрекеттің (рәсімнің) орындалу мерзімін көрсетумен әр ҚФБ әкімшіліктік әрекетінің (рәсімнің) реттілігі мен өзара әрекетінің мәтіндік кестелік сипаты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20. Мемлекеттік қызметті көрсету үдерісіндегі әкімшілік әрекеттердің логикалық реттілігі және ҚФБ арасындағы өзара байланысты көрсететін сызба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93"/>
    <w:bookmarkStart w:name="z201" w:id="94"/>
    <w:p>
      <w:pPr>
        <w:spacing w:after="0"/>
        <w:ind w:left="0"/>
        <w:jc w:val="left"/>
      </w:pPr>
      <w:r>
        <w:rPr>
          <w:rFonts w:ascii="Times New Roman"/>
          <w:b/>
          <w:i w:val="false"/>
          <w:color w:val="000000"/>
        </w:rPr>
        <w:t xml:space="preserve"> 
5. Мемлекеттiк қызмет көрсететiн лауазымды тұлғалардың жауапкершiлiгi</w:t>
      </w:r>
    </w:p>
    <w:bookmarkEnd w:id="94"/>
    <w:bookmarkStart w:name="z202" w:id="95"/>
    <w:p>
      <w:pPr>
        <w:spacing w:after="0"/>
        <w:ind w:left="0"/>
        <w:jc w:val="both"/>
      </w:pPr>
      <w:r>
        <w:rPr>
          <w:rFonts w:ascii="Times New Roman"/>
          <w:b w:val="false"/>
          <w:i w:val="false"/>
          <w:color w:val="000000"/>
          <w:sz w:val="28"/>
        </w:rPr>
        <w:t>
      21. Білім беру ұйымының басшысы (бұдан әрi – лауазымды тұлғалар) мемлекеттiк қызмет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заңнамалық актiлерiне сәйкес белгiленген мерзiмдерде мемлекеттiк қызмет көрсетудi іске асыруға және сапасына жауапкершілікте болады.</w:t>
      </w:r>
    </w:p>
    <w:bookmarkEnd w:id="95"/>
    <w:bookmarkStart w:name="z203" w:id="96"/>
    <w:p>
      <w:pPr>
        <w:spacing w:after="0"/>
        <w:ind w:left="0"/>
        <w:jc w:val="both"/>
      </w:pPr>
      <w:r>
        <w:rPr>
          <w:rFonts w:ascii="Times New Roman"/>
          <w:b w:val="false"/>
          <w:i w:val="false"/>
          <w:color w:val="000000"/>
          <w:sz w:val="28"/>
        </w:rPr>
        <w:t>
Негізгі орта, жалпы орта білім беру</w:t>
      </w:r>
      <w:r>
        <w:br/>
      </w:r>
      <w:r>
        <w:rPr>
          <w:rFonts w:ascii="Times New Roman"/>
          <w:b w:val="false"/>
          <w:i w:val="false"/>
          <w:color w:val="000000"/>
          <w:sz w:val="28"/>
        </w:rPr>
        <w:t>
ұйымдарында экстернат нысанында</w:t>
      </w:r>
      <w:r>
        <w:br/>
      </w:r>
      <w:r>
        <w:rPr>
          <w:rFonts w:ascii="Times New Roman"/>
          <w:b w:val="false"/>
          <w:i w:val="false"/>
          <w:color w:val="000000"/>
          <w:sz w:val="28"/>
        </w:rPr>
        <w:t>
оқытуға рұқсат беру" мемлекеттік қызмет</w:t>
      </w:r>
      <w:r>
        <w:br/>
      </w:r>
      <w:r>
        <w:rPr>
          <w:rFonts w:ascii="Times New Roman"/>
          <w:b w:val="false"/>
          <w:i w:val="false"/>
          <w:color w:val="000000"/>
          <w:sz w:val="28"/>
        </w:rPr>
        <w:t>
регламентіне 1 қосымша</w:t>
      </w:r>
    </w:p>
    <w:bookmarkEnd w:id="96"/>
    <w:bookmarkStart w:name="z204" w:id="97"/>
    <w:p>
      <w:pPr>
        <w:spacing w:after="0"/>
        <w:ind w:left="0"/>
        <w:jc w:val="left"/>
      </w:pPr>
      <w:r>
        <w:rPr>
          <w:rFonts w:ascii="Times New Roman"/>
          <w:b/>
          <w:i w:val="false"/>
          <w:color w:val="000000"/>
        </w:rPr>
        <w:t xml:space="preserve"> 
Әкімшілік әрекеттердің (рәсімдердің) және ҚФБ реттілігі мен өзара әрекеттігін сипаттау</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8"/>
        <w:gridCol w:w="3737"/>
        <w:gridCol w:w="480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 барысы, ағымы)</w:t>
            </w:r>
          </w:p>
        </w:tc>
      </w:tr>
      <w:tr>
        <w:trPr>
          <w:trHeight w:val="30" w:hRule="atLeast"/>
        </w:trPr>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r>
      <w:tr>
        <w:trPr>
          <w:trHeight w:val="30" w:hRule="atLeast"/>
        </w:trPr>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атауы (үдерістің, үрдіс рәсімінің) мен олардың сипаты</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Алушыдан қажетті құжаттарды қабылдау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Құжатттарды қарастыру</w:t>
            </w:r>
          </w:p>
        </w:tc>
      </w:tr>
      <w:tr>
        <w:trPr>
          <w:trHeight w:val="30" w:hRule="atLeast"/>
        </w:trPr>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құжаттар, ұйымдастырушылық-өкімдік шешімдер)</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 беру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Экстернат нысанындағы оқуға рұқсат беру немесе қызметті ұсынудан бас тарту туралы дәлелді жауап</w:t>
            </w:r>
          </w:p>
        </w:tc>
      </w:tr>
      <w:tr>
        <w:trPr>
          <w:trHeight w:val="30" w:hRule="atLeast"/>
        </w:trPr>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w:t>
            </w:r>
          </w:p>
        </w:tc>
      </w:tr>
    </w:tbl>
    <w:bookmarkStart w:name="z205" w:id="98"/>
    <w:p>
      <w:pPr>
        <w:spacing w:after="0"/>
        <w:ind w:left="0"/>
        <w:jc w:val="both"/>
      </w:pPr>
      <w:r>
        <w:rPr>
          <w:rFonts w:ascii="Times New Roman"/>
          <w:b w:val="false"/>
          <w:i w:val="false"/>
          <w:color w:val="000000"/>
          <w:sz w:val="28"/>
        </w:rPr>
        <w:t>
"Негізгі орта, жалпы орта білім беру</w:t>
      </w:r>
      <w:r>
        <w:br/>
      </w:r>
      <w:r>
        <w:rPr>
          <w:rFonts w:ascii="Times New Roman"/>
          <w:b w:val="false"/>
          <w:i w:val="false"/>
          <w:color w:val="000000"/>
          <w:sz w:val="28"/>
        </w:rPr>
        <w:t>
ұйымдарында экстернат нысанында</w:t>
      </w:r>
      <w:r>
        <w:br/>
      </w:r>
      <w:r>
        <w:rPr>
          <w:rFonts w:ascii="Times New Roman"/>
          <w:b w:val="false"/>
          <w:i w:val="false"/>
          <w:color w:val="000000"/>
          <w:sz w:val="28"/>
        </w:rPr>
        <w:t>
оқытуға рұқсат беру" мемлекеттік қызмет</w:t>
      </w:r>
      <w:r>
        <w:br/>
      </w:r>
      <w:r>
        <w:rPr>
          <w:rFonts w:ascii="Times New Roman"/>
          <w:b w:val="false"/>
          <w:i w:val="false"/>
          <w:color w:val="000000"/>
          <w:sz w:val="28"/>
        </w:rPr>
        <w:t>
регламентіне 2 қосымша</w:t>
      </w:r>
    </w:p>
    <w:bookmarkEnd w:id="98"/>
    <w:bookmarkStart w:name="z206" w:id="99"/>
    <w:p>
      <w:pPr>
        <w:spacing w:after="0"/>
        <w:ind w:left="0"/>
        <w:jc w:val="left"/>
      </w:pPr>
      <w:r>
        <w:rPr>
          <w:rFonts w:ascii="Times New Roman"/>
          <w:b/>
          <w:i w:val="false"/>
          <w:color w:val="000000"/>
        </w:rPr>
        <w:t xml:space="preserve"> 
ҚФБ әрекеттер реттілігінің өзара байланыс арасындағы сызбасы</w:t>
      </w:r>
    </w:p>
    <w:bookmarkEnd w:id="99"/>
    <w:p>
      <w:pPr>
        <w:spacing w:after="0"/>
        <w:ind w:left="0"/>
        <w:jc w:val="both"/>
      </w:pPr>
      <w:r>
        <w:drawing>
          <wp:inline distT="0" distB="0" distL="0" distR="0">
            <wp:extent cx="72263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26300" cy="3378200"/>
                    </a:xfrm>
                    <a:prstGeom prst="rect">
                      <a:avLst/>
                    </a:prstGeom>
                  </pic:spPr>
                </pic:pic>
              </a:graphicData>
            </a:graphic>
          </wp:inline>
        </w:drawing>
      </w:r>
    </w:p>
    <w:bookmarkStart w:name="z207" w:id="100"/>
    <w:p>
      <w:pPr>
        <w:spacing w:after="0"/>
        <w:ind w:left="0"/>
        <w:jc w:val="both"/>
      </w:pPr>
      <w:r>
        <w:rPr>
          <w:rFonts w:ascii="Times New Roman"/>
          <w:b w:val="false"/>
          <w:i w:val="false"/>
          <w:color w:val="000000"/>
          <w:sz w:val="28"/>
        </w:rPr>
        <w:t>
Қарағанды қаласы әкімдігінің</w:t>
      </w:r>
      <w:r>
        <w:br/>
      </w:r>
      <w:r>
        <w:rPr>
          <w:rFonts w:ascii="Times New Roman"/>
          <w:b w:val="false"/>
          <w:i w:val="false"/>
          <w:color w:val="000000"/>
          <w:sz w:val="28"/>
        </w:rPr>
        <w:t>
2013 жылғы 22 ақпандағы</w:t>
      </w:r>
      <w:r>
        <w:br/>
      </w:r>
      <w:r>
        <w:rPr>
          <w:rFonts w:ascii="Times New Roman"/>
          <w:b w:val="false"/>
          <w:i w:val="false"/>
          <w:color w:val="000000"/>
          <w:sz w:val="28"/>
        </w:rPr>
        <w:t>
N 09/02 қаулысымен</w:t>
      </w:r>
      <w:r>
        <w:br/>
      </w:r>
      <w:r>
        <w:rPr>
          <w:rFonts w:ascii="Times New Roman"/>
          <w:b w:val="false"/>
          <w:i w:val="false"/>
          <w:color w:val="000000"/>
          <w:sz w:val="28"/>
        </w:rPr>
        <w:t>
бекітілген</w:t>
      </w:r>
    </w:p>
    <w:bookmarkEnd w:id="100"/>
    <w:bookmarkStart w:name="z208" w:id="101"/>
    <w:p>
      <w:pPr>
        <w:spacing w:after="0"/>
        <w:ind w:left="0"/>
        <w:jc w:val="left"/>
      </w:pPr>
      <w:r>
        <w:rPr>
          <w:rFonts w:ascii="Times New Roman"/>
          <w:b/>
          <w:i w:val="false"/>
          <w:color w:val="000000"/>
        </w:rPr>
        <w:t xml:space="preserve"> 
"Жалпы білім беретін мектептерде білім алушылар мен</w:t>
      </w:r>
      <w:r>
        <w:br/>
      </w:r>
      <w:r>
        <w:rPr>
          <w:rFonts w:ascii="Times New Roman"/>
          <w:b/>
          <w:i w:val="false"/>
          <w:color w:val="000000"/>
        </w:rPr>
        <w:t>
тәрбиеленушілердің жекелеген санаттарына тегін тамақтандыруды</w:t>
      </w:r>
      <w:r>
        <w:br/>
      </w:r>
      <w:r>
        <w:rPr>
          <w:rFonts w:ascii="Times New Roman"/>
          <w:b/>
          <w:i w:val="false"/>
          <w:color w:val="000000"/>
        </w:rPr>
        <w:t>
ұсыну үшін құжаттар қабылдау" мемлекеттік қызмет регламенті</w:t>
      </w:r>
    </w:p>
    <w:bookmarkEnd w:id="101"/>
    <w:bookmarkStart w:name="z209" w:id="102"/>
    <w:p>
      <w:pPr>
        <w:spacing w:after="0"/>
        <w:ind w:left="0"/>
        <w:jc w:val="left"/>
      </w:pPr>
      <w:r>
        <w:rPr>
          <w:rFonts w:ascii="Times New Roman"/>
          <w:b/>
          <w:i w:val="false"/>
          <w:color w:val="000000"/>
        </w:rPr>
        <w:t xml:space="preserve"> 
1. Негізгі ұғымдар</w:t>
      </w:r>
    </w:p>
    <w:bookmarkEnd w:id="102"/>
    <w:bookmarkStart w:name="z210" w:id="103"/>
    <w:p>
      <w:pPr>
        <w:spacing w:after="0"/>
        <w:ind w:left="0"/>
        <w:jc w:val="both"/>
      </w:pPr>
      <w:r>
        <w:rPr>
          <w:rFonts w:ascii="Times New Roman"/>
          <w:b w:val="false"/>
          <w:i w:val="false"/>
          <w:color w:val="000000"/>
          <w:sz w:val="28"/>
        </w:rPr>
        <w:t>
      1. Қолданылатын терминдер мен аббревиатуралар анықтамасы:</w:t>
      </w:r>
      <w:r>
        <w:br/>
      </w:r>
      <w:r>
        <w:rPr>
          <w:rFonts w:ascii="Times New Roman"/>
          <w:b w:val="false"/>
          <w:i w:val="false"/>
          <w:color w:val="000000"/>
          <w:sz w:val="28"/>
        </w:rPr>
        <w:t>
      1) жалпы бiлiм беретiн мектеп - бастауыш, негiзгi орта және жалпы орта бiлiм берудiң жалпы бiлiм беретiн оқу бағдарламаларын, сондай-ақ оқушылар мен тәрбиеленушiлерге қосымша бiлiм берудiң оқу бағдарламаларын iске асыратын оқу орны;</w:t>
      </w:r>
      <w:r>
        <w:br/>
      </w:r>
      <w:r>
        <w:rPr>
          <w:rFonts w:ascii="Times New Roman"/>
          <w:b w:val="false"/>
          <w:i w:val="false"/>
          <w:color w:val="000000"/>
          <w:sz w:val="28"/>
        </w:rPr>
        <w:t>
      2) жетiм бала (балалар) – ата-анасының екеуi де немесе жалғыз анасы (әкесi) қайтыс болған бала (балалар);</w:t>
      </w:r>
      <w:r>
        <w:br/>
      </w:r>
      <w:r>
        <w:rPr>
          <w:rFonts w:ascii="Times New Roman"/>
          <w:b w:val="false"/>
          <w:i w:val="false"/>
          <w:color w:val="000000"/>
          <w:sz w:val="28"/>
        </w:rPr>
        <w:t>
      3) қамқоршылық – он төрттен он сегiз жасқа дейiнгi баланың (балалардың), сондай-ақ спирттiк iшiмдiктерге немесе есiрткi заттарына салыну салдарынан сот әрекет қабiлетiн шектеген кәмелетке толған адамдардың құқықтары мен мүдделерiн қорғаудың құқықтық нысаны;</w:t>
      </w:r>
      <w:r>
        <w:br/>
      </w:r>
      <w:r>
        <w:rPr>
          <w:rFonts w:ascii="Times New Roman"/>
          <w:b w:val="false"/>
          <w:i w:val="false"/>
          <w:color w:val="000000"/>
          <w:sz w:val="28"/>
        </w:rPr>
        <w:t>
      4) қорғаншылық – он төрт жасқа толмаған балалардың және сот әрекетке қабiлетсiз деп таныған адамдардың құқықтары мен мүдделерiн қорғаудың құқықтық нысаны;</w:t>
      </w:r>
      <w:r>
        <w:br/>
      </w:r>
      <w:r>
        <w:rPr>
          <w:rFonts w:ascii="Times New Roman"/>
          <w:b w:val="false"/>
          <w:i w:val="false"/>
          <w:color w:val="000000"/>
          <w:sz w:val="28"/>
        </w:rPr>
        <w:t>
      5) ҚФБ - мемлекеттік қызмет көрсету үдерісіне қатысатын мүдделі органдардың жауапты тұлғалары - құрылымдық-функционалдық бірліктері, ақпараттық жүйелері немесе олардың қосалқы жүйелері.</w:t>
      </w:r>
    </w:p>
    <w:bookmarkEnd w:id="103"/>
    <w:bookmarkStart w:name="z211" w:id="104"/>
    <w:p>
      <w:pPr>
        <w:spacing w:after="0"/>
        <w:ind w:left="0"/>
        <w:jc w:val="left"/>
      </w:pPr>
      <w:r>
        <w:rPr>
          <w:rFonts w:ascii="Times New Roman"/>
          <w:b/>
          <w:i w:val="false"/>
          <w:color w:val="000000"/>
        </w:rPr>
        <w:t xml:space="preserve"> 
2. Жалпы ережелер</w:t>
      </w:r>
    </w:p>
    <w:bookmarkEnd w:id="104"/>
    <w:bookmarkStart w:name="z212" w:id="105"/>
    <w:p>
      <w:pPr>
        <w:spacing w:after="0"/>
        <w:ind w:left="0"/>
        <w:jc w:val="both"/>
      </w:pPr>
      <w:r>
        <w:rPr>
          <w:rFonts w:ascii="Times New Roman"/>
          <w:b w:val="false"/>
          <w:i w:val="false"/>
          <w:color w:val="000000"/>
          <w:sz w:val="28"/>
        </w:rPr>
        <w:t>
      2. "Жалпы білім беретін мектептердегі білім алушылар мен тәрбиеленушілердің жекелеген санаттарына тегін тамақтандыру ұсыну үшін құжаттар қабылдау" мемлекеттік қызметі (бұдан әрі – мемлекеттік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"Жалпы білім беретін мектептердегі білім алушылар мен тәрбиеленушілердің жекелеген санаттарына тегін тамақтандыру ұсыну үшін құжаттар қабылдау"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 мемлекеттік білім беру мекемелердегі білім алушылар мен тәрбиеленушілердің жекелеген санаттарына (бұдан әрі - алушы) Стандарттың </w:t>
      </w:r>
      <w:r>
        <w:rPr>
          <w:rFonts w:ascii="Times New Roman"/>
          <w:b w:val="false"/>
          <w:i w:val="false"/>
          <w:color w:val="000000"/>
          <w:sz w:val="28"/>
        </w:rPr>
        <w:t>6 тармағына</w:t>
      </w:r>
      <w:r>
        <w:rPr>
          <w:rFonts w:ascii="Times New Roman"/>
          <w:b w:val="false"/>
          <w:i w:val="false"/>
          <w:color w:val="000000"/>
          <w:sz w:val="28"/>
        </w:rPr>
        <w:t xml:space="preserve"> сәйкес ұсынылады.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"Білім туралы" Қазақстан Республикасының 2011 жылғы 24 қазандағы Заңының 6 бабы 4 тармағының 14) </w:t>
      </w:r>
      <w:r>
        <w:rPr>
          <w:rFonts w:ascii="Times New Roman"/>
          <w:b w:val="false"/>
          <w:i w:val="false"/>
          <w:color w:val="000000"/>
          <w:sz w:val="28"/>
        </w:rPr>
        <w:t>тармақшасына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аяқталу нәтижесі Стандарттың </w:t>
      </w:r>
      <w:r>
        <w:rPr>
          <w:rFonts w:ascii="Times New Roman"/>
          <w:b w:val="false"/>
          <w:i w:val="false"/>
          <w:color w:val="000000"/>
          <w:sz w:val="28"/>
        </w:rPr>
        <w:t>5 қосымшасына</w:t>
      </w:r>
      <w:r>
        <w:rPr>
          <w:rFonts w:ascii="Times New Roman"/>
          <w:b w:val="false"/>
          <w:i w:val="false"/>
          <w:color w:val="000000"/>
          <w:sz w:val="28"/>
        </w:rPr>
        <w:t xml:space="preserve"> сәйкес жалпы білім беретін мектепте тегін ыстық тамақпен қамтамасыз етілгені туралы анықтаманы қағаз түрінде бере отырып, жалпы білім беретін мектептерде оқушылар мен тәрбиеленушілердің жеке санаттарына тегін ыстық тамақ беру немесе мемлекеттік қызмет көрсетуден бас тартатыны жөнінде дәлелді жауап болып табылады.</w:t>
      </w:r>
    </w:p>
    <w:bookmarkEnd w:id="105"/>
    <w:bookmarkStart w:name="z217" w:id="106"/>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106"/>
    <w:bookmarkStart w:name="z218" w:id="107"/>
    <w:p>
      <w:pPr>
        <w:spacing w:after="0"/>
        <w:ind w:left="0"/>
        <w:jc w:val="both"/>
      </w:pPr>
      <w:r>
        <w:rPr>
          <w:rFonts w:ascii="Times New Roman"/>
          <w:b w:val="false"/>
          <w:i w:val="false"/>
          <w:color w:val="000000"/>
          <w:sz w:val="28"/>
        </w:rPr>
        <w:t>
      7. Мемлекеттік қызмет көрсету тәртібі туралы толық ақпарат білім беру ұйымдарының фойелерінде орналасқан стендтерде, сондай-ақ "Қарағанды қаласының білім бөлімі" мемлекеттік мекемесінің (бұдан әрі - ҚалаББ) www.kargoo.gov.kz сайтында және Қазақстан Республикасы Білім және ғылым министрлігінің www.edu.gov.kz сайтында орналастырылған.</w:t>
      </w:r>
      <w:r>
        <w:br/>
      </w:r>
      <w:r>
        <w:rPr>
          <w:rFonts w:ascii="Times New Roman"/>
          <w:b w:val="false"/>
          <w:i w:val="false"/>
          <w:color w:val="000000"/>
          <w:sz w:val="28"/>
        </w:rPr>
        <w:t>
</w:t>
      </w:r>
      <w:r>
        <w:rPr>
          <w:rFonts w:ascii="Times New Roman"/>
          <w:b w:val="false"/>
          <w:i w:val="false"/>
          <w:color w:val="000000"/>
          <w:sz w:val="28"/>
        </w:rPr>
        <w:t>
      8. Мемлекеттік қызмет оқу жылы бойы көрсетіледі: белгіленген жұмыс кестесіне сәйкес жұмыс және мереке күндерін қоспағанда, түскі сағат 13.00 ден 14.00-ге дейінгі үзіліспен сағат 9.00-ден 18.00-ге дейін.</w:t>
      </w:r>
      <w:r>
        <w:br/>
      </w:r>
      <w:r>
        <w:rPr>
          <w:rFonts w:ascii="Times New Roman"/>
          <w:b w:val="false"/>
          <w:i w:val="false"/>
          <w:color w:val="000000"/>
          <w:sz w:val="28"/>
        </w:rPr>
        <w:t>
      Алдын ала жазылу және жедел рәсімдеу қарастырылмаған.</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көрсетудің мерзімдері Стандарттың </w:t>
      </w:r>
      <w:r>
        <w:rPr>
          <w:rFonts w:ascii="Times New Roman"/>
          <w:b w:val="false"/>
          <w:i w:val="false"/>
          <w:color w:val="000000"/>
          <w:sz w:val="28"/>
        </w:rPr>
        <w:t>7 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мемлекеттік қызметті алушыларға, оның ішінде дене мүмкіндігі шектеулі адамдарға қызмет көрсету үшін жағдай жасалған Қарағанды қаласының жергілікті атқарушы органының қарамағындағы жалпы білім беретін мектептердің ғимараттарында көрсетіледі.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үшін құжат қабылдауды іске асыратын тұлғалардың ең аз саны бір қызметкер.</w:t>
      </w:r>
    </w:p>
    <w:bookmarkEnd w:id="107"/>
    <w:bookmarkStart w:name="z224" w:id="108"/>
    <w:p>
      <w:pPr>
        <w:spacing w:after="0"/>
        <w:ind w:left="0"/>
        <w:jc w:val="left"/>
      </w:pPr>
      <w:r>
        <w:rPr>
          <w:rFonts w:ascii="Times New Roman"/>
          <w:b/>
          <w:i w:val="false"/>
          <w:color w:val="000000"/>
        </w:rPr>
        <w:t xml:space="preserve"> 
4. Мемлекеттiк қызмет көрсету үдерісiнде iс-әрекет (өзара әрекет) тәртiбiнiң сипаттамасы</w:t>
      </w:r>
    </w:p>
    <w:bookmarkEnd w:id="108"/>
    <w:bookmarkStart w:name="z225" w:id="109"/>
    <w:p>
      <w:pPr>
        <w:spacing w:after="0"/>
        <w:ind w:left="0"/>
        <w:jc w:val="both"/>
      </w:pPr>
      <w:r>
        <w:rPr>
          <w:rFonts w:ascii="Times New Roman"/>
          <w:b w:val="false"/>
          <w:i w:val="false"/>
          <w:color w:val="000000"/>
          <w:sz w:val="28"/>
        </w:rPr>
        <w:t>
      13. Мемлекеттік қызметті алу үшін алушы жалпы білім беретін мектепке Стандарттың </w:t>
      </w:r>
      <w:r>
        <w:rPr>
          <w:rFonts w:ascii="Times New Roman"/>
          <w:b w:val="false"/>
          <w:i w:val="false"/>
          <w:color w:val="000000"/>
          <w:sz w:val="28"/>
        </w:rPr>
        <w:t>11 тармағына</w:t>
      </w:r>
      <w:r>
        <w:rPr>
          <w:rFonts w:ascii="Times New Roman"/>
          <w:b w:val="false"/>
          <w:i w:val="false"/>
          <w:color w:val="000000"/>
          <w:sz w:val="28"/>
        </w:rPr>
        <w:t xml:space="preserve"> сәйкес құжаттар тізбесін ұсынады.</w:t>
      </w:r>
      <w:r>
        <w:br/>
      </w:r>
      <w:r>
        <w:rPr>
          <w:rFonts w:ascii="Times New Roman"/>
          <w:b w:val="false"/>
          <w:i w:val="false"/>
          <w:color w:val="000000"/>
          <w:sz w:val="28"/>
        </w:rPr>
        <w:t>
</w:t>
      </w:r>
      <w:r>
        <w:rPr>
          <w:rFonts w:ascii="Times New Roman"/>
          <w:b w:val="false"/>
          <w:i w:val="false"/>
          <w:color w:val="000000"/>
          <w:sz w:val="28"/>
        </w:rPr>
        <w:t>
      14. Стандарттың </w:t>
      </w:r>
      <w:r>
        <w:rPr>
          <w:rFonts w:ascii="Times New Roman"/>
          <w:b w:val="false"/>
          <w:i w:val="false"/>
          <w:color w:val="000000"/>
          <w:sz w:val="28"/>
        </w:rPr>
        <w:t>6 қосымшасына</w:t>
      </w:r>
      <w:r>
        <w:rPr>
          <w:rFonts w:ascii="Times New Roman"/>
          <w:b w:val="false"/>
          <w:i w:val="false"/>
          <w:color w:val="000000"/>
          <w:sz w:val="28"/>
        </w:rPr>
        <w:t xml:space="preserve"> сәйкес мемлекеттік қызметті алуға арналған өтініштің үлгісі және қажетті құжаттар тізбесі жалпы білім беретін мектептің фойесінде орналастырылады, сондай-ақ жалпы білім беретін мектептің қызмет көрсетуге жауапты қызметкерінен алуға болады.</w:t>
      </w:r>
      <w:r>
        <w:br/>
      </w:r>
      <w:r>
        <w:rPr>
          <w:rFonts w:ascii="Times New Roman"/>
          <w:b w:val="false"/>
          <w:i w:val="false"/>
          <w:color w:val="000000"/>
          <w:sz w:val="28"/>
        </w:rPr>
        <w:t>
</w:t>
      </w:r>
      <w:r>
        <w:rPr>
          <w:rFonts w:ascii="Times New Roman"/>
          <w:b w:val="false"/>
          <w:i w:val="false"/>
          <w:color w:val="000000"/>
          <w:sz w:val="28"/>
        </w:rPr>
        <w:t>
      15.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 аталған қызметті көрсетуге жауапты жалпы білім беретін мектеп қызметкерінің кабинетіне тапсырылады.</w:t>
      </w:r>
      <w:r>
        <w:br/>
      </w:r>
      <w:r>
        <w:rPr>
          <w:rFonts w:ascii="Times New Roman"/>
          <w:b w:val="false"/>
          <w:i w:val="false"/>
          <w:color w:val="000000"/>
          <w:sz w:val="28"/>
        </w:rPr>
        <w:t>
      16. Мемлекеттік қызметті алу үшін барлық құжаттарды тапсыру кезінде алушыға Стандарттың </w:t>
      </w:r>
      <w:r>
        <w:rPr>
          <w:rFonts w:ascii="Times New Roman"/>
          <w:b w:val="false"/>
          <w:i w:val="false"/>
          <w:color w:val="000000"/>
          <w:sz w:val="28"/>
        </w:rPr>
        <w:t>14 тармағында</w:t>
      </w:r>
      <w:r>
        <w:rPr>
          <w:rFonts w:ascii="Times New Roman"/>
          <w:b w:val="false"/>
          <w:i w:val="false"/>
          <w:color w:val="000000"/>
          <w:sz w:val="28"/>
        </w:rPr>
        <w:t xml:space="preserve"> көрсетілген мәліметтер Стандарттың </w:t>
      </w:r>
      <w:r>
        <w:rPr>
          <w:rFonts w:ascii="Times New Roman"/>
          <w:b w:val="false"/>
          <w:i w:val="false"/>
          <w:color w:val="000000"/>
          <w:sz w:val="28"/>
        </w:rPr>
        <w:t>7 қосымшасына</w:t>
      </w:r>
      <w:r>
        <w:rPr>
          <w:rFonts w:ascii="Times New Roman"/>
          <w:b w:val="false"/>
          <w:i w:val="false"/>
          <w:color w:val="000000"/>
          <w:sz w:val="28"/>
        </w:rPr>
        <w:t xml:space="preserve"> сәйкес қолхат беріледі.</w:t>
      </w:r>
      <w:r>
        <w:br/>
      </w:r>
      <w:r>
        <w:rPr>
          <w:rFonts w:ascii="Times New Roman"/>
          <w:b w:val="false"/>
          <w:i w:val="false"/>
          <w:color w:val="000000"/>
          <w:sz w:val="28"/>
        </w:rPr>
        <w:t>
</w:t>
      </w:r>
      <w:r>
        <w:rPr>
          <w:rFonts w:ascii="Times New Roman"/>
          <w:b w:val="false"/>
          <w:i w:val="false"/>
          <w:color w:val="000000"/>
          <w:sz w:val="28"/>
        </w:rPr>
        <w:t>
      17. Алушыға мемлекеттік қызметтің нәтижесі жалпы білім беретін мектептің жауапты қызметкері алушының өзі немесе оның өкілі өтініш берген жағдайда (ресми бекітілген тиісті құжаттар болған жағдайда) өтініш түскеннен бастап 5 күн өткен соң беріледі.</w:t>
      </w:r>
      <w:r>
        <w:br/>
      </w:r>
      <w:r>
        <w:rPr>
          <w:rFonts w:ascii="Times New Roman"/>
          <w:b w:val="false"/>
          <w:i w:val="false"/>
          <w:color w:val="000000"/>
          <w:sz w:val="28"/>
        </w:rPr>
        <w:t>
</w:t>
      </w:r>
      <w:r>
        <w:rPr>
          <w:rFonts w:ascii="Times New Roman"/>
          <w:b w:val="false"/>
          <w:i w:val="false"/>
          <w:color w:val="000000"/>
          <w:sz w:val="28"/>
        </w:rPr>
        <w:t>
      18. Мемлекеттік қызметті ұсынудан бас тартуға мемлекеттік қызметті алушының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толық тапсырмауы негіз болады.</w:t>
      </w:r>
      <w:r>
        <w:br/>
      </w:r>
      <w:r>
        <w:rPr>
          <w:rFonts w:ascii="Times New Roman"/>
          <w:b w:val="false"/>
          <w:i w:val="false"/>
          <w:color w:val="000000"/>
          <w:sz w:val="28"/>
        </w:rPr>
        <w:t>
</w:t>
      </w:r>
      <w:r>
        <w:rPr>
          <w:rFonts w:ascii="Times New Roman"/>
          <w:b w:val="false"/>
          <w:i w:val="false"/>
          <w:color w:val="000000"/>
          <w:sz w:val="28"/>
        </w:rPr>
        <w:t>
      19. Көрсетілген мемлекеттік қызмет нәтижелерімен келіспеген жағдайда алушы нәтижесін Стандарттың </w:t>
      </w:r>
      <w:r>
        <w:rPr>
          <w:rFonts w:ascii="Times New Roman"/>
          <w:b w:val="false"/>
          <w:i w:val="false"/>
          <w:color w:val="000000"/>
          <w:sz w:val="28"/>
        </w:rPr>
        <w:t>5 тармағына</w:t>
      </w:r>
      <w:r>
        <w:rPr>
          <w:rFonts w:ascii="Times New Roman"/>
          <w:b w:val="false"/>
          <w:i w:val="false"/>
          <w:color w:val="000000"/>
          <w:sz w:val="28"/>
        </w:rPr>
        <w:t xml:space="preserve"> сәйкес шағымдануға құқылы.</w:t>
      </w:r>
      <w:r>
        <w:br/>
      </w:r>
      <w:r>
        <w:rPr>
          <w:rFonts w:ascii="Times New Roman"/>
          <w:b w:val="false"/>
          <w:i w:val="false"/>
          <w:color w:val="000000"/>
          <w:sz w:val="28"/>
        </w:rPr>
        <w:t>
</w:t>
      </w:r>
      <w:r>
        <w:rPr>
          <w:rFonts w:ascii="Times New Roman"/>
          <w:b w:val="false"/>
          <w:i w:val="false"/>
          <w:color w:val="000000"/>
          <w:sz w:val="28"/>
        </w:rPr>
        <w:t>
      20. Мемлекеттік қызмет көрсету үдерісінде келесі құрылымдық функционалдық бірліктер қатысады (бұдан әрі – ҚФБ):</w:t>
      </w:r>
      <w:r>
        <w:br/>
      </w:r>
      <w:r>
        <w:rPr>
          <w:rFonts w:ascii="Times New Roman"/>
          <w:b w:val="false"/>
          <w:i w:val="false"/>
          <w:color w:val="000000"/>
          <w:sz w:val="28"/>
        </w:rPr>
        <w:t>
      1) білім беру ұйымының жауапты орындаушы;</w:t>
      </w:r>
      <w:r>
        <w:br/>
      </w:r>
      <w:r>
        <w:rPr>
          <w:rFonts w:ascii="Times New Roman"/>
          <w:b w:val="false"/>
          <w:i w:val="false"/>
          <w:color w:val="000000"/>
          <w:sz w:val="28"/>
        </w:rPr>
        <w:t>
      2) білім беру ұйымының директоры.</w:t>
      </w:r>
      <w:r>
        <w:br/>
      </w:r>
      <w:r>
        <w:rPr>
          <w:rFonts w:ascii="Times New Roman"/>
          <w:b w:val="false"/>
          <w:i w:val="false"/>
          <w:color w:val="000000"/>
          <w:sz w:val="28"/>
        </w:rPr>
        <w:t>
</w:t>
      </w:r>
      <w:r>
        <w:rPr>
          <w:rFonts w:ascii="Times New Roman"/>
          <w:b w:val="false"/>
          <w:i w:val="false"/>
          <w:color w:val="000000"/>
          <w:sz w:val="28"/>
        </w:rPr>
        <w:t>
      21. Әрбір әкімшілік әрекеттің (рәсімнің) орындалу мерзімін көрсетумен әр ҚФБ әкімшіліктік әрекетінің (рәсімнің) реттілігі мен өзара әрекетінің мәтіндік кестелік сипаты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22. Мемлекеттік қызметті көрсету үдерісіндегі әкімшілік әрекеттердің логикалық реттілігі және ҚФБ арасындағы өзара байланысты көрсететін сызба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109"/>
    <w:bookmarkStart w:name="z234" w:id="110"/>
    <w:p>
      <w:pPr>
        <w:spacing w:after="0"/>
        <w:ind w:left="0"/>
        <w:jc w:val="left"/>
      </w:pPr>
      <w:r>
        <w:rPr>
          <w:rFonts w:ascii="Times New Roman"/>
          <w:b/>
          <w:i w:val="false"/>
          <w:color w:val="000000"/>
        </w:rPr>
        <w:t xml:space="preserve"> 
5. Мемлекеттiк қызмет көрсететiн лауазымды тұлғалардың жауапкершiлiгi</w:t>
      </w:r>
    </w:p>
    <w:bookmarkEnd w:id="110"/>
    <w:bookmarkStart w:name="z235" w:id="111"/>
    <w:p>
      <w:pPr>
        <w:spacing w:after="0"/>
        <w:ind w:left="0"/>
        <w:jc w:val="both"/>
      </w:pPr>
      <w:r>
        <w:rPr>
          <w:rFonts w:ascii="Times New Roman"/>
          <w:b w:val="false"/>
          <w:i w:val="false"/>
          <w:color w:val="000000"/>
          <w:sz w:val="28"/>
        </w:rPr>
        <w:t>
      23. Мемлекеттік қызмет көрсететін тәртібін бұзған лауазымды тұлғалар Қазақстан Республикасының заңдарымен белгіленген тәртіпте жауапкершілікте болады.</w:t>
      </w:r>
    </w:p>
    <w:bookmarkEnd w:id="111"/>
    <w:bookmarkStart w:name="z236" w:id="112"/>
    <w:p>
      <w:pPr>
        <w:spacing w:after="0"/>
        <w:ind w:left="0"/>
        <w:jc w:val="both"/>
      </w:pPr>
      <w:r>
        <w:rPr>
          <w:rFonts w:ascii="Times New Roman"/>
          <w:b w:val="false"/>
          <w:i w:val="false"/>
          <w:color w:val="000000"/>
          <w:sz w:val="28"/>
        </w:rPr>
        <w:t>
"Жалпы білім беретін мектептерде білім алушылар</w:t>
      </w:r>
      <w:r>
        <w:br/>
      </w:r>
      <w:r>
        <w:rPr>
          <w:rFonts w:ascii="Times New Roman"/>
          <w:b w:val="false"/>
          <w:i w:val="false"/>
          <w:color w:val="000000"/>
          <w:sz w:val="28"/>
        </w:rPr>
        <w:t>
мен тәрбиеленушілердің жекелеген санаттарына тегін</w:t>
      </w:r>
      <w:r>
        <w:br/>
      </w:r>
      <w:r>
        <w:rPr>
          <w:rFonts w:ascii="Times New Roman"/>
          <w:b w:val="false"/>
          <w:i w:val="false"/>
          <w:color w:val="000000"/>
          <w:sz w:val="28"/>
        </w:rPr>
        <w:t>
тамақтандыруды ұсыну үшін құжаттар қабылдау"</w:t>
      </w:r>
      <w:r>
        <w:br/>
      </w:r>
      <w:r>
        <w:rPr>
          <w:rFonts w:ascii="Times New Roman"/>
          <w:b w:val="false"/>
          <w:i w:val="false"/>
          <w:color w:val="000000"/>
          <w:sz w:val="28"/>
        </w:rPr>
        <w:t>
мемлекеттік қызмет регламентіне 1 қосымша</w:t>
      </w:r>
    </w:p>
    <w:bookmarkEnd w:id="112"/>
    <w:bookmarkStart w:name="z237" w:id="113"/>
    <w:p>
      <w:pPr>
        <w:spacing w:after="0"/>
        <w:ind w:left="0"/>
        <w:jc w:val="left"/>
      </w:pPr>
      <w:r>
        <w:rPr>
          <w:rFonts w:ascii="Times New Roman"/>
          <w:b/>
          <w:i w:val="false"/>
          <w:color w:val="000000"/>
        </w:rPr>
        <w:t xml:space="preserve"> 
Әкімшілік әрекеттердің (рәсімдердің) және ҚФБ реттілігі мен өзара әрекеттігін сипаттау</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3"/>
        <w:gridCol w:w="2298"/>
        <w:gridCol w:w="2447"/>
        <w:gridCol w:w="2319"/>
        <w:gridCol w:w="2319"/>
        <w:gridCol w:w="2534"/>
      </w:tblGrid>
      <w:tr>
        <w:trPr>
          <w:trHeight w:val="795"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N (жұмыс барысы, ағымы)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3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Ұсынған құжаттарды қабылдау және тексеру, құжаттардың кіріс журналында тіркеу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Директормен жауапты орындаушыны айқындау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мемлекеттік қызмет көрсетуден бас тарту туралы дәлелді жауап жобасын дайындау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қарастыру және анықтамаға немесе мемлекеттік қызмет көрсетуден бас тарту туралы дәлелді жауапқа қол қою</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шығару және оны немесе мемлекеттік қызмет көрсетуден бас тарту туралы дәлелді жауапты тіркеу </w:t>
            </w:r>
          </w:p>
        </w:tc>
      </w:tr>
      <w:tr>
        <w:trPr>
          <w:trHeight w:val="201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құжаттар, ұйымдастырушылық-өкімдік шешімдер)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мемлекеттік қызмет көрсетуден бас тарту туралы дәлелді жауап жобасы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Анықтамаға немесе мемлекеттік қызмет көрсетуден бас тарту туралы дәлелді жауапқа қол қою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дәлелді жазбаша жауапты алушыға беру</w:t>
            </w:r>
          </w:p>
        </w:tc>
      </w:tr>
      <w:tr>
        <w:trPr>
          <w:trHeight w:val="3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күн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құжаттарды тапсырған уақыттан 5 жұмыс күн ішінде</w:t>
            </w:r>
          </w:p>
        </w:tc>
      </w:tr>
    </w:tbl>
    <w:bookmarkStart w:name="z238" w:id="114"/>
    <w:p>
      <w:pPr>
        <w:spacing w:after="0"/>
        <w:ind w:left="0"/>
        <w:jc w:val="both"/>
      </w:pPr>
      <w:r>
        <w:rPr>
          <w:rFonts w:ascii="Times New Roman"/>
          <w:b w:val="false"/>
          <w:i w:val="false"/>
          <w:color w:val="000000"/>
          <w:sz w:val="28"/>
        </w:rPr>
        <w:t>
"Жалпы білім беретін мектептерде</w:t>
      </w:r>
      <w:r>
        <w:br/>
      </w:r>
      <w:r>
        <w:rPr>
          <w:rFonts w:ascii="Times New Roman"/>
          <w:b w:val="false"/>
          <w:i w:val="false"/>
          <w:color w:val="000000"/>
          <w:sz w:val="28"/>
        </w:rPr>
        <w:t>
білім алушылар мен тәрбиеленушілердің</w:t>
      </w:r>
      <w:r>
        <w:br/>
      </w:r>
      <w:r>
        <w:rPr>
          <w:rFonts w:ascii="Times New Roman"/>
          <w:b w:val="false"/>
          <w:i w:val="false"/>
          <w:color w:val="000000"/>
          <w:sz w:val="28"/>
        </w:rPr>
        <w:t>
жекелеген санаттарына тегін тамақтандыруды</w:t>
      </w:r>
      <w:r>
        <w:br/>
      </w:r>
      <w:r>
        <w:rPr>
          <w:rFonts w:ascii="Times New Roman"/>
          <w:b w:val="false"/>
          <w:i w:val="false"/>
          <w:color w:val="000000"/>
          <w:sz w:val="28"/>
        </w:rPr>
        <w:t xml:space="preserve">
ұсыну үшін құжаттар қабылдау" </w:t>
      </w:r>
      <w:r>
        <w:br/>
      </w:r>
      <w:r>
        <w:rPr>
          <w:rFonts w:ascii="Times New Roman"/>
          <w:b w:val="false"/>
          <w:i w:val="false"/>
          <w:color w:val="000000"/>
          <w:sz w:val="28"/>
        </w:rPr>
        <w:t>
мемлекеттік қызмет регламентіне 2 қосымша</w:t>
      </w:r>
    </w:p>
    <w:bookmarkEnd w:id="114"/>
    <w:bookmarkStart w:name="z239" w:id="115"/>
    <w:p>
      <w:pPr>
        <w:spacing w:after="0"/>
        <w:ind w:left="0"/>
        <w:jc w:val="left"/>
      </w:pPr>
      <w:r>
        <w:rPr>
          <w:rFonts w:ascii="Times New Roman"/>
          <w:b/>
          <w:i w:val="false"/>
          <w:color w:val="000000"/>
        </w:rPr>
        <w:t xml:space="preserve"> 
Әкімшілік әрекеттердің (рәсімдердің) және ҚФБ реттілігі мен өзара әрекеттігін сипаттау</w:t>
      </w:r>
    </w:p>
    <w:bookmarkEnd w:id="115"/>
    <w:p>
      <w:pPr>
        <w:spacing w:after="0"/>
        <w:ind w:left="0"/>
        <w:jc w:val="both"/>
      </w:pPr>
      <w:r>
        <w:drawing>
          <wp:inline distT="0" distB="0" distL="0" distR="0">
            <wp:extent cx="73787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378700" cy="7480300"/>
                    </a:xfrm>
                    <a:prstGeom prst="rect">
                      <a:avLst/>
                    </a:prstGeom>
                  </pic:spPr>
                </pic:pic>
              </a:graphicData>
            </a:graphic>
          </wp:inline>
        </w:drawing>
      </w:r>
    </w:p>
    <w:bookmarkStart w:name="z240" w:id="116"/>
    <w:p>
      <w:pPr>
        <w:spacing w:after="0"/>
        <w:ind w:left="0"/>
        <w:jc w:val="both"/>
      </w:pPr>
      <w:r>
        <w:rPr>
          <w:rFonts w:ascii="Times New Roman"/>
          <w:b w:val="false"/>
          <w:i w:val="false"/>
          <w:color w:val="000000"/>
          <w:sz w:val="28"/>
        </w:rPr>
        <w:t>
Қарағанды қаласы әкімдігінің</w:t>
      </w:r>
      <w:r>
        <w:br/>
      </w:r>
      <w:r>
        <w:rPr>
          <w:rFonts w:ascii="Times New Roman"/>
          <w:b w:val="false"/>
          <w:i w:val="false"/>
          <w:color w:val="000000"/>
          <w:sz w:val="28"/>
        </w:rPr>
        <w:t>
2013 жылғы 22 ақпандағы</w:t>
      </w:r>
      <w:r>
        <w:br/>
      </w:r>
      <w:r>
        <w:rPr>
          <w:rFonts w:ascii="Times New Roman"/>
          <w:b w:val="false"/>
          <w:i w:val="false"/>
          <w:color w:val="000000"/>
          <w:sz w:val="28"/>
        </w:rPr>
        <w:t>
N 09/02 қаулысымен</w:t>
      </w:r>
      <w:r>
        <w:br/>
      </w:r>
      <w:r>
        <w:rPr>
          <w:rFonts w:ascii="Times New Roman"/>
          <w:b w:val="false"/>
          <w:i w:val="false"/>
          <w:color w:val="000000"/>
          <w:sz w:val="28"/>
        </w:rPr>
        <w:t>
бекітілген</w:t>
      </w:r>
    </w:p>
    <w:bookmarkEnd w:id="116"/>
    <w:bookmarkStart w:name="z241" w:id="117"/>
    <w:p>
      <w:pPr>
        <w:spacing w:after="0"/>
        <w:ind w:left="0"/>
        <w:jc w:val="left"/>
      </w:pPr>
      <w:r>
        <w:rPr>
          <w:rFonts w:ascii="Times New Roman"/>
          <w:b/>
          <w:i w:val="false"/>
          <w:color w:val="000000"/>
        </w:rPr>
        <w:t xml:space="preserve"> 
"Жетiмдердi, ата-анасының қамқорлығынсыз қалған балаларды әлеуметтiк қамсыздандыруға арналған құжаттарды ресiмдеу" мемлекеттік қызмет көрсету регламенті</w:t>
      </w:r>
    </w:p>
    <w:bookmarkEnd w:id="117"/>
    <w:bookmarkStart w:name="z242" w:id="118"/>
    <w:p>
      <w:pPr>
        <w:spacing w:after="0"/>
        <w:ind w:left="0"/>
        <w:jc w:val="left"/>
      </w:pPr>
      <w:r>
        <w:rPr>
          <w:rFonts w:ascii="Times New Roman"/>
          <w:b/>
          <w:i w:val="false"/>
          <w:color w:val="000000"/>
        </w:rPr>
        <w:t xml:space="preserve"> 
1. Негізгі ұғымдар</w:t>
      </w:r>
    </w:p>
    <w:bookmarkEnd w:id="118"/>
    <w:bookmarkStart w:name="z243" w:id="119"/>
    <w:p>
      <w:pPr>
        <w:spacing w:after="0"/>
        <w:ind w:left="0"/>
        <w:jc w:val="both"/>
      </w:pPr>
      <w:r>
        <w:rPr>
          <w:rFonts w:ascii="Times New Roman"/>
          <w:b w:val="false"/>
          <w:i w:val="false"/>
          <w:color w:val="000000"/>
          <w:sz w:val="28"/>
        </w:rPr>
        <w:t>
      1. Қолданылатын терминдер мен аббревиатуралар анықтамасы:</w:t>
      </w:r>
      <w:r>
        <w:br/>
      </w:r>
      <w:r>
        <w:rPr>
          <w:rFonts w:ascii="Times New Roman"/>
          <w:b w:val="false"/>
          <w:i w:val="false"/>
          <w:color w:val="000000"/>
          <w:sz w:val="28"/>
        </w:rPr>
        <w:t>
      1) жетiм бала (балалар) – ата-анасының екеуi де немесе жалғыз анасы (әкесi) қайтыс болған бала (балалар);</w:t>
      </w:r>
      <w:r>
        <w:br/>
      </w:r>
      <w:r>
        <w:rPr>
          <w:rFonts w:ascii="Times New Roman"/>
          <w:b w:val="false"/>
          <w:i w:val="false"/>
          <w:color w:val="000000"/>
          <w:sz w:val="28"/>
        </w:rPr>
        <w:t>
      2) қамқоршылық – он төрттен он сегiз жасқа дейiнгi баланың (балалардың), сондай-ақ спирттiк iшiмдiктерге немесе есiрткi заттарына салыну салдарынан сот әрекет қабiлетiн шектеген кәмелетке толған адамдардың құқықтары мен мүдделерiн қорғаудың құқықтық нысаны;</w:t>
      </w:r>
      <w:r>
        <w:br/>
      </w:r>
      <w:r>
        <w:rPr>
          <w:rFonts w:ascii="Times New Roman"/>
          <w:b w:val="false"/>
          <w:i w:val="false"/>
          <w:color w:val="000000"/>
          <w:sz w:val="28"/>
        </w:rPr>
        <w:t>
      3) қорғаншылық – он төрт жасқа толмаған балалардың және сот әрекетке қабiлетсiз деп таныған адамдардың құқықтары мен мүдделерiн қорғаудың құқықтық нысаны;</w:t>
      </w:r>
      <w:r>
        <w:br/>
      </w:r>
      <w:r>
        <w:rPr>
          <w:rFonts w:ascii="Times New Roman"/>
          <w:b w:val="false"/>
          <w:i w:val="false"/>
          <w:color w:val="000000"/>
          <w:sz w:val="28"/>
        </w:rPr>
        <w:t>
      4) ҚФБ - мемлекеттік қызмет көрсету үдерісіне қатысатын мүдделі органдардың жауапты тұлғалары - құрылымдық-функционалдық бірліктері, ақпараттық жүйелері немесе олардың қосалқы жүйелері.</w:t>
      </w:r>
    </w:p>
    <w:bookmarkEnd w:id="119"/>
    <w:bookmarkStart w:name="z244" w:id="120"/>
    <w:p>
      <w:pPr>
        <w:spacing w:after="0"/>
        <w:ind w:left="0"/>
        <w:jc w:val="left"/>
      </w:pPr>
      <w:r>
        <w:rPr>
          <w:rFonts w:ascii="Times New Roman"/>
          <w:b/>
          <w:i w:val="false"/>
          <w:color w:val="000000"/>
        </w:rPr>
        <w:t xml:space="preserve"> 
2. Жалпы ережелер</w:t>
      </w:r>
    </w:p>
    <w:bookmarkEnd w:id="120"/>
    <w:bookmarkStart w:name="z245" w:id="121"/>
    <w:p>
      <w:pPr>
        <w:spacing w:after="0"/>
        <w:ind w:left="0"/>
        <w:jc w:val="both"/>
      </w:pPr>
      <w:r>
        <w:rPr>
          <w:rFonts w:ascii="Times New Roman"/>
          <w:b w:val="false"/>
          <w:i w:val="false"/>
          <w:color w:val="000000"/>
          <w:sz w:val="28"/>
        </w:rPr>
        <w:t>
      2. "Жетiмдердi, ата-анасының қамқорлығынсыз қалған балаларды әлеуметтiк қамсыздандыруға арналған құжаттарды ресiмдеу" мемлекеттiк қызметі (бұдан әрі – мемлекеттік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w:t>
      </w:r>
      <w:r>
        <w:rPr>
          <w:rFonts w:ascii="Times New Roman"/>
          <w:b w:val="false"/>
          <w:i w:val="false"/>
          <w:color w:val="000000"/>
          <w:sz w:val="28"/>
        </w:rPr>
        <w:t>1119</w:t>
      </w:r>
      <w:r>
        <w:rPr>
          <w:rFonts w:ascii="Times New Roman"/>
          <w:b w:val="false"/>
          <w:i w:val="false"/>
          <w:color w:val="000000"/>
          <w:sz w:val="28"/>
        </w:rPr>
        <w:t xml:space="preserve"> қаулысымен бекітілген "Жетiмдердi, ата-анасының қамқорлығынсыз қалған балаларды әлеуметтiк қамсыздандыруға арналған құжаттарды ресiмдеу"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 "Қарағанды қаласының білім бөлімі" мемлекеттік мекемесімен (бұдан әрі - ҚалаББ)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"Неке (ерлі–зайыптылық) және отбасы туралы" Қазақстан Республикасы Кодексінің </w:t>
      </w:r>
      <w:r>
        <w:rPr>
          <w:rFonts w:ascii="Times New Roman"/>
          <w:b w:val="false"/>
          <w:i w:val="false"/>
          <w:color w:val="000000"/>
          <w:sz w:val="28"/>
        </w:rPr>
        <w:t>115</w:t>
      </w:r>
      <w:r>
        <w:rPr>
          <w:rFonts w:ascii="Times New Roman"/>
          <w:b w:val="false"/>
          <w:i w:val="false"/>
          <w:color w:val="000000"/>
          <w:sz w:val="28"/>
        </w:rPr>
        <w:t xml:space="preserve"> - </w:t>
      </w:r>
      <w:r>
        <w:rPr>
          <w:rFonts w:ascii="Times New Roman"/>
          <w:b w:val="false"/>
          <w:i w:val="false"/>
          <w:color w:val="000000"/>
          <w:sz w:val="28"/>
        </w:rPr>
        <w:t>132-баптары</w:t>
      </w:r>
      <w:r>
        <w:rPr>
          <w:rFonts w:ascii="Times New Roman"/>
          <w:b w:val="false"/>
          <w:i w:val="false"/>
          <w:color w:val="000000"/>
          <w:sz w:val="28"/>
        </w:rPr>
        <w:t xml:space="preserve"> және Қазақстан Республикасы Үкіметінің 2012 жылғы 24 маусымдағы "Адамның бала асырап алуы, оны қорғаншылыққа немесе қамқоршылыққа, патронатқа қабылдап алуы мүмкін болмайтын аурулардың тізбесін бекіту туралы" N 404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 </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ата-анасының қамқорлығынсыз қалған кәмелетке толмаған балаларға қорғаншылық (қамқоршылық) белгілеу туралы анықтама (бұдан әрі – анықтама) беру не қызмет көрсетуден бас тартудың дәлелді жауабын ұсыну болып табылады.</w:t>
      </w:r>
      <w:r>
        <w:br/>
      </w:r>
      <w:r>
        <w:rPr>
          <w:rFonts w:ascii="Times New Roman"/>
          <w:b w:val="false"/>
          <w:i w:val="false"/>
          <w:color w:val="000000"/>
          <w:sz w:val="28"/>
        </w:rPr>
        <w:t>
</w:t>
      </w:r>
      <w:r>
        <w:rPr>
          <w:rFonts w:ascii="Times New Roman"/>
          <w:b w:val="false"/>
          <w:i w:val="false"/>
          <w:color w:val="000000"/>
          <w:sz w:val="28"/>
        </w:rPr>
        <w:t>
      7. Мемлекеттiк қызмет жеке тұлғаларға (бұдан әрi – мемлекеттік қызметті алушы) көрсетiледi.</w:t>
      </w:r>
    </w:p>
    <w:bookmarkEnd w:id="121"/>
    <w:bookmarkStart w:name="z251" w:id="122"/>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122"/>
    <w:bookmarkStart w:name="z252" w:id="123"/>
    <w:p>
      <w:pPr>
        <w:spacing w:after="0"/>
        <w:ind w:left="0"/>
        <w:jc w:val="both"/>
      </w:pPr>
      <w:r>
        <w:rPr>
          <w:rFonts w:ascii="Times New Roman"/>
          <w:b w:val="false"/>
          <w:i w:val="false"/>
          <w:color w:val="000000"/>
          <w:sz w:val="28"/>
        </w:rPr>
        <w:t>
      8. Мемлекеттік қызмет стандарты туралы ақпарат:</w:t>
      </w:r>
      <w:r>
        <w:br/>
      </w:r>
      <w:r>
        <w:rPr>
          <w:rFonts w:ascii="Times New Roman"/>
          <w:b w:val="false"/>
          <w:i w:val="false"/>
          <w:color w:val="000000"/>
          <w:sz w:val="28"/>
        </w:rPr>
        <w:t>
      1) Қазақстан Республикасы Білім және ғылым министрлігі Балалардың құқықтарын қорғау комитетінің интернет-ресурсында (www.bala-kkk.kz, "Нормативтік құқықтық актілер" бөлімі);</w:t>
      </w:r>
      <w:r>
        <w:br/>
      </w:r>
      <w:r>
        <w:rPr>
          <w:rFonts w:ascii="Times New Roman"/>
          <w:b w:val="false"/>
          <w:i w:val="false"/>
          <w:color w:val="000000"/>
          <w:sz w:val="28"/>
        </w:rPr>
        <w:t>
      2) ҚалаББ орын-жайларында орналасқан стенділерде орналасады.</w:t>
      </w:r>
      <w:r>
        <w:br/>
      </w:r>
      <w:r>
        <w:rPr>
          <w:rFonts w:ascii="Times New Roman"/>
          <w:b w:val="false"/>
          <w:i w:val="false"/>
          <w:color w:val="000000"/>
          <w:sz w:val="28"/>
        </w:rPr>
        <w:t>
</w:t>
      </w:r>
      <w:r>
        <w:rPr>
          <w:rFonts w:ascii="Times New Roman"/>
          <w:b w:val="false"/>
          <w:i w:val="false"/>
          <w:color w:val="000000"/>
          <w:sz w:val="28"/>
        </w:rPr>
        <w:t>
      9. Мемлекеттiк қызмет көрсетудiң мерзiмдерi Стандарттың </w:t>
      </w:r>
      <w:r>
        <w:rPr>
          <w:rFonts w:ascii="Times New Roman"/>
          <w:b w:val="false"/>
          <w:i w:val="false"/>
          <w:color w:val="000000"/>
          <w:sz w:val="28"/>
        </w:rPr>
        <w:t>7 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
      10. Мемлекеттiк қызмет тегiн көрсетiледi. </w:t>
      </w:r>
      <w:r>
        <w:br/>
      </w:r>
      <w:r>
        <w:rPr>
          <w:rFonts w:ascii="Times New Roman"/>
          <w:b w:val="false"/>
          <w:i w:val="false"/>
          <w:color w:val="000000"/>
          <w:sz w:val="28"/>
        </w:rPr>
        <w:t>
</w:t>
      </w:r>
      <w:r>
        <w:rPr>
          <w:rFonts w:ascii="Times New Roman"/>
          <w:b w:val="false"/>
          <w:i w:val="false"/>
          <w:color w:val="000000"/>
          <w:sz w:val="28"/>
        </w:rPr>
        <w:t xml:space="preserve">
      11. Мемлекеттiк қызмет ҚалаББ өтiнiш бiлдiрген кезде: </w:t>
      </w:r>
      <w:r>
        <w:br/>
      </w:r>
      <w:r>
        <w:rPr>
          <w:rFonts w:ascii="Times New Roman"/>
          <w:b w:val="false"/>
          <w:i w:val="false"/>
          <w:color w:val="000000"/>
          <w:sz w:val="28"/>
        </w:rPr>
        <w:t xml:space="preserve">
      1) демалыс және мереке күндерiн қоспағанда, сағат 13:00-ден 14:00-ге дейін түскi үзiлiспен, сағат 9.00-ден 18.00-ге дейiн белгiленген жұмыс кестесiне сәйкес көрсетiледi; </w:t>
      </w:r>
      <w:r>
        <w:br/>
      </w:r>
      <w:r>
        <w:rPr>
          <w:rFonts w:ascii="Times New Roman"/>
          <w:b w:val="false"/>
          <w:i w:val="false"/>
          <w:color w:val="000000"/>
          <w:sz w:val="28"/>
        </w:rPr>
        <w:t>
      2) қабылдау алдын ала жазылусыз және жеделдетiп қызмет көрсетусiз, кезек тәртiбiнде жүзеге асырылады.</w:t>
      </w:r>
      <w:r>
        <w:br/>
      </w:r>
      <w:r>
        <w:rPr>
          <w:rFonts w:ascii="Times New Roman"/>
          <w:b w:val="false"/>
          <w:i w:val="false"/>
          <w:color w:val="000000"/>
          <w:sz w:val="28"/>
        </w:rPr>
        <w:t>
</w:t>
      </w:r>
      <w:r>
        <w:rPr>
          <w:rFonts w:ascii="Times New Roman"/>
          <w:b w:val="false"/>
          <w:i w:val="false"/>
          <w:color w:val="000000"/>
          <w:sz w:val="28"/>
        </w:rPr>
        <w:t>
      12. Мемлекеттік қызмет Қарағанды қаласы, Қазыбек би атындағы ауданы, Степной 2 ықшамауданы, 9 үй (53-59) мекен жайы бойынша орналасқан ҚалаББ ғимаратында көрсетіледі, телефондары 34-38-94, 34-32-36.</w:t>
      </w:r>
    </w:p>
    <w:bookmarkEnd w:id="123"/>
    <w:bookmarkStart w:name="z257" w:id="124"/>
    <w:p>
      <w:pPr>
        <w:spacing w:after="0"/>
        <w:ind w:left="0"/>
        <w:jc w:val="left"/>
      </w:pPr>
      <w:r>
        <w:rPr>
          <w:rFonts w:ascii="Times New Roman"/>
          <w:b/>
          <w:i w:val="false"/>
          <w:color w:val="000000"/>
        </w:rPr>
        <w:t xml:space="preserve"> 
4. Мемлекеттiк қызмет көрсету үдерісiнде iс-әрекет (өзара әрекет) тәртiбiнiң сипаттамасы</w:t>
      </w:r>
    </w:p>
    <w:bookmarkEnd w:id="124"/>
    <w:bookmarkStart w:name="z258" w:id="125"/>
    <w:p>
      <w:pPr>
        <w:spacing w:after="0"/>
        <w:ind w:left="0"/>
        <w:jc w:val="both"/>
      </w:pPr>
      <w:r>
        <w:rPr>
          <w:rFonts w:ascii="Times New Roman"/>
          <w:b w:val="false"/>
          <w:i w:val="false"/>
          <w:color w:val="000000"/>
          <w:sz w:val="28"/>
        </w:rPr>
        <w:t>
      13. Мемлекеттiк қызметтi алу үшiн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ҚалаББ тапсыруы қажет.</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бланкілер ҚалаББ орын-жайларында үстелдерде орналастырылады немесе ҚалаББ мамандарында болады.</w:t>
      </w:r>
      <w:r>
        <w:br/>
      </w:r>
      <w:r>
        <w:rPr>
          <w:rFonts w:ascii="Times New Roman"/>
          <w:b w:val="false"/>
          <w:i w:val="false"/>
          <w:color w:val="000000"/>
          <w:sz w:val="28"/>
        </w:rPr>
        <w:t>
</w:t>
      </w:r>
      <w:r>
        <w:rPr>
          <w:rFonts w:ascii="Times New Roman"/>
          <w:b w:val="false"/>
          <w:i w:val="false"/>
          <w:color w:val="000000"/>
          <w:sz w:val="28"/>
        </w:rPr>
        <w:t>
      15. Толтырылған бланкілер, нысандар, өтініштер және мемлекеттік қызметті алу үшін қажетті басқа да құжаттар ҚалаББ маманына тапсырылады.</w:t>
      </w:r>
      <w:r>
        <w:br/>
      </w:r>
      <w:r>
        <w:rPr>
          <w:rFonts w:ascii="Times New Roman"/>
          <w:b w:val="false"/>
          <w:i w:val="false"/>
          <w:color w:val="000000"/>
          <w:sz w:val="28"/>
        </w:rPr>
        <w:t>
</w:t>
      </w:r>
      <w:r>
        <w:rPr>
          <w:rFonts w:ascii="Times New Roman"/>
          <w:b w:val="false"/>
          <w:i w:val="false"/>
          <w:color w:val="000000"/>
          <w:sz w:val="28"/>
        </w:rPr>
        <w:t>
      16. Мемлекеттік қызметті алушы барлық құжаттарды тапсырған кезде мемлекеттік қызметті алған күні көрсетіліп жазылған, барлық құжаттарды алғандығы туралы қолхат беріледі.</w:t>
      </w:r>
      <w:r>
        <w:br/>
      </w:r>
      <w:r>
        <w:rPr>
          <w:rFonts w:ascii="Times New Roman"/>
          <w:b w:val="false"/>
          <w:i w:val="false"/>
          <w:color w:val="000000"/>
          <w:sz w:val="28"/>
        </w:rPr>
        <w:t>
</w:t>
      </w:r>
      <w:r>
        <w:rPr>
          <w:rFonts w:ascii="Times New Roman"/>
          <w:b w:val="false"/>
          <w:i w:val="false"/>
          <w:color w:val="000000"/>
          <w:sz w:val="28"/>
        </w:rPr>
        <w:t xml:space="preserve">
      17. Анықтама мемлекеттік қызметті алушы жеке өтініш білдірген кезде беріледі. </w:t>
      </w:r>
      <w:r>
        <w:br/>
      </w:r>
      <w:r>
        <w:rPr>
          <w:rFonts w:ascii="Times New Roman"/>
          <w:b w:val="false"/>
          <w:i w:val="false"/>
          <w:color w:val="000000"/>
          <w:sz w:val="28"/>
        </w:rPr>
        <w:t>
</w:t>
      </w:r>
      <w:r>
        <w:rPr>
          <w:rFonts w:ascii="Times New Roman"/>
          <w:b w:val="false"/>
          <w:i w:val="false"/>
          <w:color w:val="000000"/>
          <w:sz w:val="28"/>
        </w:rPr>
        <w:t>
      18. ҚалаББ мына жағдайларда құжаттарды қабылдаудан бас тартады:</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құжаттардың пакетін толық ұсынбаған жағдайда;</w:t>
      </w:r>
      <w:r>
        <w:br/>
      </w:r>
      <w:r>
        <w:rPr>
          <w:rFonts w:ascii="Times New Roman"/>
          <w:b w:val="false"/>
          <w:i w:val="false"/>
          <w:color w:val="000000"/>
          <w:sz w:val="28"/>
        </w:rPr>
        <w:t>
      2) қызметті ұсыну туралы шешімді қабылдау үшін қажетті құжаттардағы дәйексіз немесе бұрмаланған мәліметтерді анықтаған кезде.</w:t>
      </w:r>
      <w:r>
        <w:br/>
      </w:r>
      <w:r>
        <w:rPr>
          <w:rFonts w:ascii="Times New Roman"/>
          <w:b w:val="false"/>
          <w:i w:val="false"/>
          <w:color w:val="000000"/>
          <w:sz w:val="28"/>
        </w:rPr>
        <w:t>
</w:t>
      </w:r>
      <w:r>
        <w:rPr>
          <w:rFonts w:ascii="Times New Roman"/>
          <w:b w:val="false"/>
          <w:i w:val="false"/>
          <w:color w:val="000000"/>
          <w:sz w:val="28"/>
        </w:rPr>
        <w:t>
      19. Мемлекеттік қызмет көрсету үдерісідне келесі құрылымдық функционалдық бірліктер қатысады (бұдан әрі – ҚФБ):</w:t>
      </w:r>
      <w:r>
        <w:br/>
      </w:r>
      <w:r>
        <w:rPr>
          <w:rFonts w:ascii="Times New Roman"/>
          <w:b w:val="false"/>
          <w:i w:val="false"/>
          <w:color w:val="000000"/>
          <w:sz w:val="28"/>
        </w:rPr>
        <w:t>
      1) Қарағанды қаласының әкімі;</w:t>
      </w:r>
      <w:r>
        <w:br/>
      </w:r>
      <w:r>
        <w:rPr>
          <w:rFonts w:ascii="Times New Roman"/>
          <w:b w:val="false"/>
          <w:i w:val="false"/>
          <w:color w:val="000000"/>
          <w:sz w:val="28"/>
        </w:rPr>
        <w:t>
      2) ҚалаББ басшылығы;</w:t>
      </w:r>
      <w:r>
        <w:br/>
      </w:r>
      <w:r>
        <w:rPr>
          <w:rFonts w:ascii="Times New Roman"/>
          <w:b w:val="false"/>
          <w:i w:val="false"/>
          <w:color w:val="000000"/>
          <w:sz w:val="28"/>
        </w:rPr>
        <w:t>
      3) ҚалаББ маманы.</w:t>
      </w:r>
      <w:r>
        <w:br/>
      </w:r>
      <w:r>
        <w:rPr>
          <w:rFonts w:ascii="Times New Roman"/>
          <w:b w:val="false"/>
          <w:i w:val="false"/>
          <w:color w:val="000000"/>
          <w:sz w:val="28"/>
        </w:rPr>
        <w:t>
</w:t>
      </w:r>
      <w:r>
        <w:rPr>
          <w:rFonts w:ascii="Times New Roman"/>
          <w:b w:val="false"/>
          <w:i w:val="false"/>
          <w:color w:val="000000"/>
          <w:sz w:val="28"/>
        </w:rPr>
        <w:t>
      20. Әрбір әкімшілік әрекеттің (рәсімнің) орындалу мерзімін көрсетумен әр ҚФБ әкімшіліктік әрекетінің (рәсімнің) реттілігі мен өзара әрекетінің мәтіндік кестелік сипаты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Мемлекеттік қызметті көрсету үдерісіндегі әкімшілік әрекеттердің логикалық реттілігі және ҚФБ арасындағы өзара байланысты көрсететін сызба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125"/>
    <w:bookmarkStart w:name="z267" w:id="126"/>
    <w:p>
      <w:pPr>
        <w:spacing w:after="0"/>
        <w:ind w:left="0"/>
        <w:jc w:val="left"/>
      </w:pPr>
      <w:r>
        <w:rPr>
          <w:rFonts w:ascii="Times New Roman"/>
          <w:b/>
          <w:i w:val="false"/>
          <w:color w:val="000000"/>
        </w:rPr>
        <w:t xml:space="preserve"> 
5. Мемлекеттiк қызмет көрсететiн лауазымды тұлғалардың жауапкершiлiгi</w:t>
      </w:r>
    </w:p>
    <w:bookmarkEnd w:id="126"/>
    <w:bookmarkStart w:name="z268" w:id="127"/>
    <w:p>
      <w:pPr>
        <w:spacing w:after="0"/>
        <w:ind w:left="0"/>
        <w:jc w:val="both"/>
      </w:pPr>
      <w:r>
        <w:rPr>
          <w:rFonts w:ascii="Times New Roman"/>
          <w:b w:val="false"/>
          <w:i w:val="false"/>
          <w:color w:val="000000"/>
          <w:sz w:val="28"/>
        </w:rPr>
        <w:t>
      22. Мемлекеттік қызмет көрсететін тәртібін бұзған лауазымды тұлғалар Қазақстан Республикасының заңдарымен белгіленген тәртіпте жауапкершілікте болады.</w:t>
      </w:r>
    </w:p>
    <w:bookmarkEnd w:id="127"/>
    <w:bookmarkStart w:name="z269" w:id="128"/>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әлеуметтiк қамсыздандыруға</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 қосымша</w:t>
      </w:r>
    </w:p>
    <w:bookmarkEnd w:id="128"/>
    <w:bookmarkStart w:name="z270" w:id="129"/>
    <w:p>
      <w:pPr>
        <w:spacing w:after="0"/>
        <w:ind w:left="0"/>
        <w:jc w:val="left"/>
      </w:pPr>
      <w:r>
        <w:rPr>
          <w:rFonts w:ascii="Times New Roman"/>
          <w:b/>
          <w:i w:val="false"/>
          <w:color w:val="000000"/>
        </w:rPr>
        <w:t xml:space="preserve"> 
Әкімшілік әрекеттердің (рәсімдердің) және ҚФБ реттілігі мен өзара әрекеттігін сипаттау</w:t>
      </w:r>
    </w:p>
    <w:bookmarkEnd w:id="129"/>
    <w:bookmarkStart w:name="z271" w:id="130"/>
    <w:p>
      <w:pPr>
        <w:spacing w:after="0"/>
        <w:ind w:left="0"/>
        <w:jc w:val="both"/>
      </w:pPr>
      <w:r>
        <w:rPr>
          <w:rFonts w:ascii="Times New Roman"/>
          <w:b w:val="false"/>
          <w:i w:val="false"/>
          <w:color w:val="000000"/>
          <w:sz w:val="28"/>
        </w:rPr>
        <w:t>
      1-кесте. ҚФБ әрекеттерін сипаттау</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1933"/>
        <w:gridCol w:w="1793"/>
        <w:gridCol w:w="2193"/>
        <w:gridCol w:w="2293"/>
        <w:gridCol w:w="23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ағымы)</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(жұмыстың барысы, ағымы)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ҚалаББ маманы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ҚалаББ басшылығы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ҚалаББ маманы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әкімі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ҚалаББ маманы</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және анықтаманы не дәлелді бас тартуды әзірлеу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қол қою</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 - өкімдік шешім)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ҚалаББ басшылығына қарар қою үшін ұсыну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орындау үшін маманға ұсыну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немесе анықтаманы басшылыққа қол қоюға тапсыру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ҚалаББ тапсыру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мемлекеттік қызмет алушыға беру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қаланың әкіміне қол қоюға енгізу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күнтізбелік күн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r>
    </w:tbl>
    <w:bookmarkStart w:name="z272" w:id="131"/>
    <w:p>
      <w:pPr>
        <w:spacing w:after="0"/>
        <w:ind w:left="0"/>
        <w:jc w:val="both"/>
      </w:pPr>
      <w:r>
        <w:rPr>
          <w:rFonts w:ascii="Times New Roman"/>
          <w:b w:val="false"/>
          <w:i w:val="false"/>
          <w:color w:val="000000"/>
          <w:sz w:val="28"/>
        </w:rPr>
        <w:t>
      2-кесте. Қолдану нұсқалары. Негізгі үдеріс</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9"/>
        <w:gridCol w:w="2901"/>
        <w:gridCol w:w="3302"/>
        <w:gridCol w:w="2691"/>
        <w:gridCol w:w="2797"/>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ағымы)</w:t>
            </w:r>
          </w:p>
        </w:tc>
      </w:tr>
      <w:tr>
        <w:trPr>
          <w:trHeight w:val="108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ҚалаББ маманы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ҚалаББ басшысы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ҚалаББ маманы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әкімі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ҚалаББ маманы</w:t>
            </w:r>
          </w:p>
        </w:tc>
      </w:tr>
      <w:tr>
        <w:trPr>
          <w:trHeight w:val="915"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қарастыру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қарастыру және анықтаманы не дәлелді бас тартуды әзірлеу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Анықтамаға қол қою</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Анықтаманы мемлекеттік қызмет алушыға беру</w:t>
            </w:r>
          </w:p>
        </w:tc>
      </w:tr>
      <w:tr>
        <w:trPr>
          <w:trHeight w:val="48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ҚалаББ басшылығына ұсыну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Қарар қою, орындау үшін маманға құжаттарды тапсыру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Дәлелді бас тартуды немесе анықтаманы басшылыққа қол қоюға тапсыру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Анықтаманы ҚалаББ тапсыру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Анықтаманы қала әкіміне қол қоюға енгізу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3" w:id="132"/>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әлеуметтiк қамсыздандыруға</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2 қосымша</w:t>
      </w:r>
    </w:p>
    <w:bookmarkEnd w:id="132"/>
    <w:bookmarkStart w:name="z274" w:id="133"/>
    <w:p>
      <w:pPr>
        <w:spacing w:after="0"/>
        <w:ind w:left="0"/>
        <w:jc w:val="left"/>
      </w:pPr>
      <w:r>
        <w:rPr>
          <w:rFonts w:ascii="Times New Roman"/>
          <w:b/>
          <w:i w:val="false"/>
          <w:color w:val="000000"/>
        </w:rPr>
        <w:t xml:space="preserve"> 
Әкімшілік әрекеттердің (рәсімдердің) және ҚФБ реттілігі мен өзара әрекеттігін сипаттау</w:t>
      </w:r>
    </w:p>
    <w:bookmarkEnd w:id="133"/>
    <w:p>
      <w:pPr>
        <w:spacing w:after="0"/>
        <w:ind w:left="0"/>
        <w:jc w:val="both"/>
      </w:pPr>
      <w:r>
        <w:drawing>
          <wp:inline distT="0" distB="0" distL="0" distR="0">
            <wp:extent cx="70358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035800" cy="6134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