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ae36" w14:textId="c11a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XVI сессиясының 2013 жылғы 26 наурыздағы N 145 шешімі. Қарағанды облысының Әділет департаментінде 2013 жылғы 8 сәуірде N 2286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XIII сессиясының "Қарағанды қаласының 2013-2015 жылдарға арналған бюджеті туралы" N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2061 болып тіркелген, 2012 жылғы 28 желтоқсандағы N 162 (1068) "Взгляд на события" газетінде жарияланған), оған Қарағанды қалалық мәслихатының V шақырылған XIV сессиясының 2013 жылғы 30 қаңтардағы "Қарағанды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туралы" N 127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2161 болып тіркелген, 2013 жылғы 22 ақпандағы N 022 (1093)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"37 584 023" сандары "38 696 839"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"16 224 661" сандары "17 337 477"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"39 289 618" сандары "40 402 972"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"1 764 595" сандары "1 765 133"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"1 764 595" сандары "1 765 133"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"1 291 595" сандары "1 292 133"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79"/>
        <w:gridCol w:w="3521"/>
      </w:tblGrid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Зорин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84"/>
        <w:gridCol w:w="1175"/>
        <w:gridCol w:w="1175"/>
        <w:gridCol w:w="573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N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N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2013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0"/>
        <w:gridCol w:w="4960"/>
      </w:tblGrid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