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154" w14:textId="70d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7 ақпандағы N 12/101 шешімі. Қарағанды облысының Әділет департаментінде 2013 жылғы 14 ақпанда N 2162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N 11/91 "2013-2015 жылдарға арналған қалалық бюджет туралы" (нормативтік құқықтық кесімдері мемлекеттік тіркеу Тізілімінде 2083 нөмірімен тіркелген, 2013 жылғы 18 қаңтардағы N 2 (7806) "Сарыарқа" газетінде және 2013 жылғы 18 қаңтардағы N 2 (351)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"6437653" деген сандар "7082781"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30000" деген сандар "алу 675128"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"30000" деген сандар "675128"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деген сан "645128"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Сотников В.Ю.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 cессиясының N 12/101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000"/>
        <w:gridCol w:w="20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6437653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4784268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221055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1"/>
        <w:gridCol w:w="698"/>
        <w:gridCol w:w="762"/>
        <w:gridCol w:w="9614"/>
        <w:gridCol w:w="20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7082781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109068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2406413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1882216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1444165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509091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482268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1148184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1128535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459941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167084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жобаларды іске асыру үшін кредиттер бойынша пайыздық ставканы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- кәсіпкерлікке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39"/>
        <w:gridCol w:w="402"/>
        <w:gridCol w:w="402"/>
        <w:gridCol w:w="10070"/>
        <w:gridCol w:w="20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15"/>
        <w:gridCol w:w="693"/>
        <w:gridCol w:w="9577"/>
        <w:gridCol w:w="19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44"/>
        <w:gridCol w:w="20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44"/>
        <w:gridCol w:w="20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-675128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457"/>
        <w:gridCol w:w="10585"/>
        <w:gridCol w:w="196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66"/>
        <w:gridCol w:w="1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00"/>
        <w:gridCol w:w="437"/>
        <w:gridCol w:w="10665"/>
        <w:gridCol w:w="19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 cессиясының N 12/101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селолық әкімдер аппараттарының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59"/>
        <w:gridCol w:w="790"/>
        <w:gridCol w:w="790"/>
        <w:gridCol w:w="9677"/>
        <w:gridCol w:w="19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басқарудың жалпы функцияларын орындайтын өкілдік, 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 cессиясының N 12/101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 жобалар (бағдарламалар)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96"/>
        <w:gridCol w:w="727"/>
        <w:gridCol w:w="727"/>
        <w:gridCol w:w="115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3 қабатты 18 пәтерлі тұрғын үй құрылысына жобалық сметалық құжаттама әзірлемесі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70/4 5 қабатты 30 пәтерлі үйдің құрылысына жобалық сметалық құжаттама байламы және түзету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ауданның инженерлік жүйелерінің құрылысы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жылу жүйесін қайта жаңарту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селосынан Есқұла суаққысына дейінгі суаққы құрылысы техникалық экономикалық негіздемесінің әзірлемесі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аумағындағы Қостанкелді шағын ауданын тасқын және нөсерлік сулардан қорғау үшін су өткізу каналдарының құрылысы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9 орамындағы кәріз желісін қайта жаңарту, Аманжолов-Сәтбаев көшелері ауданындағы модульды кәріз сорғы желісі, "Сулпак" дүкені ауданындағы модульды кәріз сорғы желісі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қалаішілік су құбыры желісін қайта жаңарту жобалық сметалық құжаттамасының әзірлемесі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ауыз су тазарту құрылғыларын қайта жаңарту жобалық сметалық құжаттамасының әзірлемесі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қорымының құрылысы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ішкі жолдарын қайта жаңарту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сыртқы жарық желісін қайта жаңартуға жобалық сметалық құжаттамасының әзірлемесі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ішкі жолдарын қайта жаңартуға жобалық сметалық құжаттамасының әзірлемесі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3 жол өтпесін қайта жаңартуға жобалық сметалық құжаттамасының әзірлемесі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