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a0b3" w14:textId="277a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2012 жылғы 24 мамырдағы N 6/51 "Жезқазған қаласының тұрғындарына тұрғын үй көмегін көрсету мөлшері мен тәртібі туралы Ережені бекіту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2013 жылғы 7 ақпандағы N 12/103 шешімі. Қарағанды облысының Әділет департаментінде 2013 жылғы 5 наурыздағы N 2204 болып тіркелді. Күші жойылды - Ұлытау облысы Жезқазған қалалық мәслихатының 2024 жылғы 5 тамыздағы № 20/118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Жезқазған қалалық мәслихатының 05.08.2024 </w:t>
      </w:r>
      <w:r>
        <w:rPr>
          <w:rFonts w:ascii="Times New Roman"/>
          <w:b w:val="false"/>
          <w:i w:val="false"/>
          <w:color w:val="ff0000"/>
          <w:sz w:val="28"/>
        </w:rPr>
        <w:t>№ 20/118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1997 жылғы 16 сәуірдегі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2012 жылғы 24 мамырдағы N 6/51 "Жезқазған қаласының тұрғындарына тұрғын үй көмегін көрсету мөлшері мен тәртібі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8-2-156 нөмірімен тіркелген, 2012 жылғы 22 маусымдағы N 26 (7776) "Сарыарқа" газетінде және 2012 жылғы 22 маусымдағы N 25 (321) "Жезказганская правда" газетінде жарияланған), Жезқазған қалалық мәслихатының 2012 жылғы 17 тамыздағы XI сессиясының "Жезқазған қалалық мәслихатының 2012 жылғы 24 мамырдағы N 6/51 "Жезқазған қаласының тұрғындарына тұрғын үй көмегін көрсету мөлшері мен тәртібі туралы Ережені бекіту туралы" шешіміне өзгерістер енгізу туралы" N 9/75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1929 нөмірімен тіркелген, 2012 жылғы 28 қыркүйектегі N 41 (7791) "Сарыарқа" газетінде және 2012 жылғы 28 қыркүйектегі N 40 (336) "Жезказганская правда" газетінде жарияланған), келесі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Жезқазған қаласының тұрғындарына тұрғын үй көмегін көрсету мөлшері мен тәртібі туралы Ереженің (бұдан әрі - Ереже)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 жергілікті бюджет қаражаты есебінен осы елді мекенде тұрақты тұратын аз қамтылған отбасыларға (азаматтарға):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тұрғын үйді (тұрғын ғимаратты) күтіп-ұстауға жұмсалатын шығыстарға;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үйдің меншік иелері немесе жалдаушылары (қосымша жалдаушылар) болып табылатын отбасыларға (азаматтарға) коммуналдық қызметтерді және телекоммуникация желісіне қосылған телефонға абоненттік төлемақының өсуі бөлігінде байланыс қызметтерін тұтынуына;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 жеке тұрғын үй қорынан жалға алған тұрғын үй-жайды пайдаланғаны үшін жалға алу төлемақысын төлеуге;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жекешелендірілген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 беріледі.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көмегін есептеуге қабылданатын шығыстары жоғарыда көрсетілген бағыттардың әрқайсысы бойынша шығыстардың сомасы ретінде айқындалады. Аталған жерлерде тұрақты тұратын адамдарға тұрғын үйді (тұрғын ғимаратты) күтіп-ұстауға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 көрсету ақысын төлеу, сондай-ақ жекешелендірілген тұрғын үй-жайларында (пәтерлерде), жеке тұрғын үйде пайдалануда тұрған дәлдік сыныбы 2,5 электр энергиясын бір фазалық есептеуіштің орнына орнатылған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төлеуге, жеткізушілер ұсынған шоттар бойынша тұрғын үй көмегі бюджет қаражаты есебінен көрсетіледі.";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20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жекешелендірілген тұрғын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 тұрғын үй көмегін көрсету жөніндегі шаралар қолданылатын түбіртек-шот;".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В.Ю. Сотников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Медебаев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