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6d62" w14:textId="bb26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19 наурыздағы N 13/112 шешімі. Қарағанды облысының Әділет департаментінде 2013 жылғы 5 сәуірде N 2283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N 11/91 "2013-2015 жылдарға арналған қалалық бюджет туралы" (нормативтік құқықтық кесімдері мемлекеттік тіркеу Тізілімінде 2083 нөмірімен тіркелген, 2013 жылғы 18 қаңтардағы N 2 (7806) "Сарыарқа" газетінде және 2013 жылғы 18 қаңтардағы N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туралы" N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2162 нөмірімен тіркелген, 2013 жылдың 22 ақпандағы N 7 (7811) "Сарыарқа" газетінде және 2013 жылдың 22 ақпандағы N 7 (356)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"6437653" деген сандар "5558895"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"1632131" деген сандар "753373"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"7082781" деген сандар "6204025"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675128" деген сандар "алу 675130"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"675128" деген сандар "675130"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"645128" деген сандар "645130"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"1632131" деген сандар "753373"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қалалық бюджет шығыстарының құрамында 2012 жылы республикалық бюджеттен 2 мың теңге сомасында пайдаланылмаған (толық пайдаланылмаған) нысаналы трансферттерді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"32647" деген сандар "96000"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жылдың 1 қаңтарынан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Бөлен Х.Ы.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Медебаев С.Т.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XІII cессиясының N 13/112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86"/>
        <w:gridCol w:w="395"/>
        <w:gridCol w:w="10830"/>
        <w:gridCol w:w="175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5558895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4784268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1723766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10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47"/>
        <w:gridCol w:w="811"/>
        <w:gridCol w:w="727"/>
        <w:gridCol w:w="9214"/>
        <w:gridCol w:w="177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6204025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27084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109782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109782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</w:t>
            </w:r>
          </w:p>
        </w:tc>
      </w:tr>
      <w:tr>
        <w:trPr>
          <w:trHeight w:val="10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2406413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220759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2016043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1882216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169611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253034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232466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215636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11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1437494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339059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321574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145402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509091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451131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252757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589344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577688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30991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484597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252123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0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122961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70761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94538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43007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247471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236583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234583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234583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264788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 пен өнеркәсіпті дамыту саласындағы мемлекеттік саясатты іске асыру жөніндегі қызметтер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245139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7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75742</w:t>
            </w:r>
          </w:p>
        </w:tc>
      </w:tr>
      <w:tr>
        <w:trPr>
          <w:trHeight w:val="11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4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72"/>
        <w:gridCol w:w="396"/>
        <w:gridCol w:w="396"/>
        <w:gridCol w:w="10108"/>
        <w:gridCol w:w="180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01"/>
        <w:gridCol w:w="740"/>
        <w:gridCol w:w="719"/>
        <w:gridCol w:w="9673"/>
        <w:gridCol w:w="18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393"/>
        <w:gridCol w:w="393"/>
        <w:gridCol w:w="10429"/>
        <w:gridCol w:w="18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393"/>
        <w:gridCol w:w="393"/>
        <w:gridCol w:w="10429"/>
        <w:gridCol w:w="183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2"/>
        <w:gridCol w:w="392"/>
        <w:gridCol w:w="10959"/>
        <w:gridCol w:w="182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97"/>
        <w:gridCol w:w="397"/>
        <w:gridCol w:w="10498"/>
        <w:gridCol w:w="18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389"/>
        <w:gridCol w:w="10840"/>
        <w:gridCol w:w="182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XІII cессиясының N 13/112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 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610"/>
        <w:gridCol w:w="1659"/>
      </w:tblGrid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783373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248827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248827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мүмкіндігі шектеулі балаларға үй жағдайында әлеуметтік көмек бөлімшелерінде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 ақы мөлшерін өсіруге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мектепке дейінгі ұйымдарында мемлекеттік білім беру тапсырысын іске асыруға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көтеруден өткен мұғалімдердің еңбек төлемін көтеруге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қаласындағы Ғарышкерлер көшесінің автомобиль жолдарына ағымдағы жөндеу жүргізуге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504546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алуға, оның ішінде: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тұрғындарға арналған құрылысқа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XІII cессиясының N 13/112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селолық әкімдер аппараттарының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2"/>
        <w:gridCol w:w="753"/>
        <w:gridCol w:w="753"/>
        <w:gridCol w:w="9604"/>
        <w:gridCol w:w="17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XІII cессиясының N 13/112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N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 жобалар (бағдарламалар)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53"/>
        <w:gridCol w:w="761"/>
        <w:gridCol w:w="761"/>
        <w:gridCol w:w="113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3 қабатты 18 пәтерлі тұрғын үй құрылысына жобалық сметалық құжаттама әзірлемесі</w:t>
            </w:r>
          </w:p>
        </w:tc>
      </w:tr>
      <w:tr>
        <w:trPr>
          <w:trHeight w:val="8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70/4 көшесі бойынша 5 қабатты 30 пәтерлі үйдің құрылысына жобалық сметалық құжаттама байламы және түзету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шағын ауданның инженерлік жүйелерінің құрылысы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жылу жүйесін қайта жаңарту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селосынан Есқұла суаққысына дейінгі суаққы құрылысы техникалық экономикалық негіздемесінің әзірлемесі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аумағындағы Қостанкелді шағын ауданын тасқын және нөсерлік сулардан қорғау үшін су өткізу каналдарының құрылысы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9 орамындағы кәріз желісін қайта жаңарту, Аманжолов-Сәтбаев көшелері ауданындағы модульды кәріз сорғы желісі, "Сулпак" дүкені ауданындағы модульды кәріз сорғы желісі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қалаішілік су құбыры желісін қайта жаңарту жобалық сметалық құжаттамасының әзірлемесі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шаруашылық ауыз су тазарту құрылғыларын қайта жаңарту жобалық сметалық құжаттамасының әзірлемесі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мал қорымының құрылысы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сыртқы жарық желісін қайта жаңартуға жобалық сметалық құжаттамасының әзірлемесі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ішкі жолдарын қайта жаңартуға жобалық сметалық құжаттамасының әзірлемесі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3 жол өтпесін қайта жаңартуға жобалық сметалық құжаттамасының әзірлемесі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