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0d54" w14:textId="96d0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2013 жылғы 15 мамырдағы N 14/120 шешімі. Қарағанды облысының Әділет департаментінде 2013 жылғы 4 маусымда N 2342 болып тіркелді. Күші жойылды - Қарағанды облысы Жезқазған қалалық мәслихатының 2016 жылғы 11 мамырдағы № 2/29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Жезқазған қалалық мәслихатының 11.05.2016 № 2/29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жылдың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Жезқазған қаласы бойынша коммуналдық қалдықтардың пайда болу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алғаш ресми жарияланғаннан кейін күнтізбелік он күн өткен соң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М.Е. Бекмағанбетов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С.Т. Медебаев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14/120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Жезқазған қаласы бойынша коммуналдық қалдықтардың</w:t>
      </w:r>
      <w:r>
        <w:br/>
      </w:r>
      <w:r>
        <w:rPr>
          <w:rFonts w:ascii="Times New Roman"/>
          <w:b/>
          <w:i w:val="false"/>
          <w:color w:val="000000"/>
        </w:rPr>
        <w:t>пайда болу және жинақталу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4732"/>
        <w:gridCol w:w="2277"/>
        <w:gridCol w:w="3764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 санатының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есептік бірлікке келетін текше метр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Абаттандырылған үй иелігі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Абаттандырылмаған үй иелігі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Мектептер, орта оқу орындары, жоғарғы 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Жатақханалар, интернаттар, балалар үйлері, қарттар үйлері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үйлер, санаторийлер, демалыс үйлері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 -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отырғызу 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 автоматтарының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отырғызу 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Мұражайлар, көрмелер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ауданының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Машиналардан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орынының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тауарлық дүкендер, супермаркеттер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ауданының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дүңгіршектер, сөрелер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ауданының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тауарлардың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қызмет көрсету үйі: 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автовокзалдар, әуежайлар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ауданының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автомобильге жанар май құю станциясы, гараждар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гаражға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жуатын орындар, химиялық тазалау орындары, тұрмыстық техниканы жөндеу орындары, тігін ательесі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Зергерлік, аяқ киімді, сағаттарды жөндеу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қызмет көрсету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Ескерту: қатты тұрмыстық қалдықтардың орташа тығыздығы – 166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