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46a9" w14:textId="2064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Жезқазған қалалық мәслихатының 2012 жылғы 11 желтоқсандағы XI сессиясының N 11/91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2013 жылғы 15 қарашадағы N 19/166 шешімі. Қарағанды облысының Әділет департаментінде 2013 жылғы 25 қарашада N 2417 болып тіркелді. Шешімнің қабылданған мерзімінің өтуіне байланысты қолданылуы тоқтатылды - (Қарағанды облысы Жезқазған қалалық мәслихатының 2015 жылғы 12 мамырдағы № 113/01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қабылданған мерзімінің өтуіне байланысты қолданылуы тоқтатылды - (Қарағанды облысы Жезқазған қалалық мәслихатының 12.05.2015 № 113/01 хаты).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Жезқазған қалалық мәслихатының 2012 жылғы 11 желтоқсандағы XI сессиясының № 11/91 "2013-2015 жылдарға арналған қалалық бюджет туралы" (нормативтік құқықтық актілерді мемлекеттік тіркеу Тізілімінде 2083 нөмірімен тіркелген, 2013 жылғы 18 қаңтардағы № 2 (7806) "Сарыарқа" газетінде және 2013 жылғы 18 қаңтардағы № 2 (351) "Жезказганская правда" газетінде жарияланған), Жезқазған қалалық мәслихатының 2013 жылғы 7 ақпандағы XIІ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енгізу туралы" № 12/101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2162 нөмірімен тіркелген, 2013 жылдың 22 ақпандағы № 7 (7811) "Сарыарқа" газетінде және 2013 жылдың 22 ақпандағы № 7 (356) "Жезказганская правда" газетінде жарияланған), Жезқазған қалалық мәслихатының 2013 жылғы 19 наурыздағы XІІІ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мен толықтыру енгізу туралы" № 13/112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актілерді мемлекеттік тіркеу Тізілімінде 2283 нөмірімен тіркелген, 2013 жылдың 19 сәуірдегі № 15 (7819) "Сарыарқа" газетінде және 2013 жылдың 19 сәуірдегі № 15 (364) "Жезказганская правда" газетінде жарияланған), Жезқазған қалалық мәслихатының 2013 жылғы 12 шілдедегі XVІ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енгізу туралы" № 16/141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2372 нөмірімен тіркелген, 2013 жылдың 2 тамыздағы № 30 (7834) "Сарыарқа" газетінде және 2013 жылдың 2 тамыздағы № 30 (379) "Жезказганская правда" газетінде жарияланған), Жезқазған қалалық мәслихатының 2013 жылғы 10 қазандағы XVІII сессиясының "Жезқазған қалалық мәслихатының 2012 жылғы 11 желтоқсандағы XI сессиясының № 11/91 "2013-2015 жылдарға арналған қалалық бюджет туралы" шешіміне өзгерістер енгізу туралы" № 18/158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2406 нөмірімен тіркелген, 2013 жылдың 1 қарашадағы № 43 (7847) "Сарыарқа" газетінде және 2013 жылдың 1 қарашадағы № 43 (392) "Жезказганская правда"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"6177251" деген сандар "6208934"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"1164403" деген сандар "1196086"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"6768693" деген сандар "6800376"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"1164403" деген сандар "1196086"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10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"86546" деген сандар "81441"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Алданазаров М.Т.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Жезқазған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Медебаев С.Т.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XIX cессиясының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588"/>
        <w:gridCol w:w="396"/>
        <w:gridCol w:w="10735"/>
        <w:gridCol w:w="1865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6208934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4972594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2246278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1867714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1867714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585611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418788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25419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140971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240278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жүргізгені үшiн алынатын алымдар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40881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</w:t>
            </w:r>
          </w:p>
        </w:tc>
      </w:tr>
      <w:tr>
        <w:trPr>
          <w:trHeight w:val="108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32713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меншіктегі заңды тұлғалардағы қатысу үлесіне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21470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1196086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1196086</w:t>
            </w:r>
          </w:p>
        </w:tc>
      </w:tr>
      <w:tr>
        <w:trPr>
          <w:trHeight w:val="3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90"/>
        <w:gridCol w:w="758"/>
        <w:gridCol w:w="716"/>
        <w:gridCol w:w="9504"/>
        <w:gridCol w:w="1866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6800376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259985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194377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28539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120097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113067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45741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6689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48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инвестициялардың, бюджеттік инвестициялық жобаның техникалық-экономикалық негіздемесіне экономикалық сараптамасы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55653</w:t>
            </w:r>
          </w:p>
        </w:tc>
      </w:tr>
      <w:tr>
        <w:trPr>
          <w:trHeight w:val="14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54794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5508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10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2446836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224716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224716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224716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2056772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2056772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1920188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136584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165348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165348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28704</w:t>
            </w:r>
          </w:p>
        </w:tc>
      </w:tr>
      <w:tr>
        <w:trPr>
          <w:trHeight w:val="11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108587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253060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232068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215338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28738</w:t>
            </w:r>
          </w:p>
        </w:tc>
      </w:tr>
      <w:tr>
        <w:trPr>
          <w:trHeight w:val="11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42487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65989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2477</w:t>
            </w:r>
          </w:p>
        </w:tc>
      </w:tr>
      <w:tr>
        <w:trPr>
          <w:trHeight w:val="11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28779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11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және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20992</w:t>
            </w:r>
          </w:p>
        </w:tc>
      </w:tr>
      <w:tr>
        <w:trPr>
          <w:trHeight w:val="112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1416639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326239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307646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131474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инспекциясы бөлімі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11028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542823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68906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473917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275543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547577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538108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47291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416537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309721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6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45017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33712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114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130001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70841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57719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59160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22127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37033</w:t>
            </w:r>
          </w:p>
        </w:tc>
      </w:tr>
      <w:tr>
        <w:trPr>
          <w:trHeight w:val="6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93447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63597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47411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29850</w:t>
            </w:r>
          </w:p>
        </w:tc>
      </w:tr>
      <w:tr>
        <w:trPr>
          <w:trHeight w:val="11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96272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37488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44749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22815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11486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8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355190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344302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342578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342578</w:t>
            </w:r>
          </w:p>
        </w:tc>
      </w:tr>
      <w:tr>
        <w:trPr>
          <w:trHeight w:val="4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3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650714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649474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75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61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  <w:tr>
        <w:trPr>
          <w:trHeight w:val="6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439518</w:t>
            </w:r>
          </w:p>
        </w:tc>
      </w:tr>
      <w:tr>
        <w:trPr>
          <w:trHeight w:val="111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8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411801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81441</w:t>
            </w:r>
          </w:p>
        </w:tc>
      </w:tr>
      <w:tr>
        <w:trPr>
          <w:trHeight w:val="7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81441</w:t>
            </w:r>
          </w:p>
        </w:tc>
      </w:tr>
      <w:tr>
        <w:trPr>
          <w:trHeight w:val="34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72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білім, дене шынықтыру және спорт бөлімі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68792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76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46315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</w:p>
        </w:tc>
      </w:tr>
      <w:tr>
        <w:trPr>
          <w:trHeight w:val="79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кәсіпкерлікті және өнеркәсіпті дамыту саласындағы мемлекеттік саясатты іске асыру жөніндегі қызметтер 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19153</w:t>
            </w:r>
          </w:p>
        </w:tc>
      </w:tr>
      <w:tr>
        <w:trPr>
          <w:trHeight w:val="40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949013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949011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кәсіпкерлікті дамытуға жәрдемдесуге кредиттер беру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507"/>
        <w:gridCol w:w="614"/>
        <w:gridCol w:w="400"/>
        <w:gridCol w:w="10138"/>
        <w:gridCol w:w="190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400"/>
        <w:gridCol w:w="716"/>
        <w:gridCol w:w="759"/>
        <w:gridCol w:w="9560"/>
        <w:gridCol w:w="189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сатып алу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7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4"/>
        <w:gridCol w:w="404"/>
        <w:gridCol w:w="10416"/>
        <w:gridCol w:w="192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4"/>
        <w:gridCol w:w="404"/>
        <w:gridCol w:w="10416"/>
        <w:gridCol w:w="192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-675130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0"/>
        <w:gridCol w:w="397"/>
        <w:gridCol w:w="10871"/>
        <w:gridCol w:w="189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"/>
        <w:gridCol w:w="407"/>
        <w:gridCol w:w="404"/>
        <w:gridCol w:w="404"/>
        <w:gridCol w:w="10416"/>
        <w:gridCol w:w="192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00"/>
        <w:gridCol w:w="397"/>
        <w:gridCol w:w="10871"/>
        <w:gridCol w:w="1892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645130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XIX cессиясының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ағымдағы нысаналы трансферттер мен нысаналы даму трансферттері, кредиттер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1569"/>
        <w:gridCol w:w="1700"/>
      </w:tblGrid>
      <w:tr>
        <w:trPr>
          <w:trHeight w:val="3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1226086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255361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940725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трансферттер, оның ішінде: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255361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жылға арналған "Өңірлерді дамыту"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енгізуге, оның ішінде: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мүмкіндігі шектеулі балаларға үй жағдайында әлеуметтік көмек бөлімшелерінде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8165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тұлғаларға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жүргізуге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14035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 және жалпы орта білім беретін мемлекеттік мекемелердегі физика, химия, биология кабинеттерін оқу жабдығымен жарақтандыруға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 мұғалімдеріне және мектепке дейінгі білім беру ұйымдарының тәрбиешілеріне біліктілік санаты үшін қосымша ақы мөлшерін өсіруге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48504</w:t>
            </w:r>
          </w:p>
        </w:tc>
      </w:tr>
      <w:tr>
        <w:trPr>
          <w:trHeight w:val="4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берудің мектепке дейінгі ұйымдарында мемлекеттік білім беру тапсырысын іске асыруға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57655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Үш деңгейлі жүйе бойынша біліктілігін көтеруден өткен мұғалімдердің еңбек төлемін көтеруге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10888</w:t>
            </w:r>
          </w:p>
        </w:tc>
      </w:tr>
      <w:tr>
        <w:trPr>
          <w:trHeight w:val="7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маңызындағы (қала көшелері) автомобиль жолдарының және елді мекендердің көшелерінің күрделі, орташа және ағымдағы жөнделуіне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55279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штат санын өсіруге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трансферттері, оның ішінде: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940725</w:t>
            </w:r>
          </w:p>
        </w:tc>
      </w:tr>
      <w:tr>
        <w:trPr>
          <w:trHeight w:val="34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алуға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116072</w:t>
            </w:r>
          </w:p>
        </w:tc>
      </w:tr>
      <w:tr>
        <w:trPr>
          <w:trHeight w:val="70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алуға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176172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198374</w:t>
            </w:r>
          </w:p>
        </w:tc>
      </w:tr>
      <w:tr>
        <w:trPr>
          <w:trHeight w:val="11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2012-2020 жылдарға арналған бағдарламасы шеңберінде кейінге қалдыру шарттарымен 2013 жылға арналған облыстық бюджеттің жобасына енгізілген бюджеттік инвестициялық жобаларды іске асыруға, оның ішінде: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396419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инфрақұрылымы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361235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инфрақұрылымы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35184</w:t>
            </w:r>
          </w:p>
        </w:tc>
      </w:tr>
      <w:tr>
        <w:trPr>
          <w:trHeight w:val="75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"Автокөлік жолдар Басқармасы" Коммуналдық Мемлекеттік кәсіпорнының жарғылық капиталын арттыруға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53688</w:t>
            </w:r>
          </w:p>
        </w:tc>
      </w:tr>
      <w:tr>
        <w:trPr>
          <w:trHeight w:val="37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кредиттер: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76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 моноқалалардағы кәсіпкерлікті дамытуға, ықпал етуге несиелеу 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15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XIX cессиясының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19/166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XI cессиясының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11/91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2013 жылға арналған бюджеттік инвестициялық жобалар (бағдарламалар)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394"/>
        <w:gridCol w:w="769"/>
        <w:gridCol w:w="770"/>
        <w:gridCol w:w="1144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4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4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9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Дайын тұрғын үйді сатып алу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Жанасов көшесі 25А, Байқоңыров көшесі 28а екі 3-қабатты 18-пәтерлі үйдің құрылысына жобалық сметалық құжаттамасының байламы 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қаласының 74 орамындағы Гагарин көшесі 70/4 5-қабатты 30-пәтерлі үйдің құрылысына жобалық сметалық құжаттаманың байламы </w:t>
            </w:r>
          </w:p>
        </w:tc>
      </w:tr>
      <w:tr>
        <w:trPr>
          <w:trHeight w:val="34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қаласының 8 шағын ауданының инженерлік жүйесінің құрылысына (2 кезең) 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қаласының 74 орамындағы жылу жүйесін қайта жаңарту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Кеңгір селосынан Есқұла суаққысына дейінгі суаққы құрылысына техникалық экономикалық негіздемесінің әзірлемесі </w:t>
            </w:r>
          </w:p>
        </w:tc>
      </w:tr>
      <w:tr>
        <w:trPr>
          <w:trHeight w:val="6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Қостанкелді шағын ауданын Жезқазған қаласының тасқын және нөсер суларынан қорғау үшін су өткізуші каналдар құрылысы 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"Жезқазған қаласының қалаішілік су құбыры жүйесін қайта жаңартуға" жобалық сметалық құжаттаманың әзірлемесі 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"Жезқазған қаласының шаруашылық-ауыз су тазарту құрылғыларын қайта жаңарту" нысаны бойынша жобалық сметалық құжаттаманың әзірлемесі 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7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6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Кеңгір селосындағы мал қорымы құрылысына сараптамасымен бірге жобалық сметалық құжаттаманың әзірлемесі 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9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73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  <w:tr>
        <w:trPr>
          <w:trHeight w:val="11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қаласы Әкімдігі Жезқазған қаласы тұрғын үй коммуналдық шаруашылығы, жолаушылар көлігі және автокөлік жолдары бөлімінің "Қалалық автокөлік жолдары басқармасы" коммуналдық мемлекеттік кәсіпорыны</w:t>
            </w:r>
          </w:p>
        </w:tc>
      </w:tr>
      <w:tr>
        <w:trPr>
          <w:trHeight w:val="75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қаласының сыртқы жарық желілерін қайта жаңарту бойынша сараптамасымен бірге жобалық сметалық құжаттаманың әзірлемесі </w:t>
            </w:r>
          </w:p>
        </w:tc>
      </w:tr>
      <w:tr>
        <w:trPr>
          <w:trHeight w:val="72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қаласының қалаішілік жолдарын қайта жаңарту бойынша сараптамасымен бірге жобалық сметалық құжаттаманың әзірлемесі 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қаласының жол өтпелерін қайта жаңарту бойынша сараптамасымен бірге жобалық сметалық құжаттаманың әзірлемесі 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Жезқазған қаласының Есенберлин, Шинтуринов, Гагарин және айналма, Жеңіс, Деева көшелерінің және 5 аудан автожолдарының қалаішілік жолдарын қайта жаңарту </w:t>
            </w:r>
          </w:p>
        </w:tc>
      </w:tr>
      <w:tr>
        <w:trPr>
          <w:trHeight w:val="3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</w:tr>
      <w:tr>
        <w:trPr>
          <w:trHeight w:val="70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Кеңгір селосындағы "Қалалық" 110/35/6 кВ бас тоқ қосалқы станциясынан құс фабрикасына дейін 10кВ жоғары қуатты желілер құрылысы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