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7b4ee" w14:textId="887b4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Теміртау қалалық мәслихатының 2012 жылғы 14 желтоқсандағы 11 сессиясының N 11/4 "2013-2015 жылдарға арналған қалалық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Теміртау қалалық мәслихатының 2013 жылғы 3 қазандағы N 20/4 шешімі. Қарағанды облысының Әділет департаментінде 2013 жылғы 16 қазанда N 2397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Қарағанды облыстық мәслихатының 2013 жылғы 23 қыркүйектегі ХІХ сессиясының "Қарағанды облыстық мәслихатының 2012 жылғы 5 желтоқсандағы Х сессиясының "2013-2015 жылдарға арналған облыстық бюджет туралы" № 107 шешіміне өзгерістер мен толықтырулар енгізу туралы" № 214 </w:t>
      </w:r>
      <w:r>
        <w:rPr>
          <w:rFonts w:ascii="Times New Roman"/>
          <w:b w:val="false"/>
          <w:i w:val="false"/>
          <w:color w:val="000000"/>
          <w:sz w:val="28"/>
        </w:rPr>
        <w:t>шешімін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мақсатында, қалалық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Теміртау қалалық мәслихатының 2012 жылғы 14 желтоқсандағы 11 сессиясының № 11/4 "2013-2015 жылдарға арналған қалалық бюджет туралы" (Нормативтік құқықтық актілерді мемлекеттік тіркеу тізілімінде № 2082 болып тіркелген, 2013 жылғы 7 қаңтардағы № 001 (1072) "Взгляд на события" газетінде жарияланған), Теміртау қалалық мәслихатының 2013 жылғы 30 қаңтардағы 12 сессиясының № 12/4 "Теміртау қалалық мәслихатының 2012 жылғы 14 желтоқсандағы 11 сессиясының № 11/4 "2013-2015 жылдарға арналған қалалық бюджет туралы" шешіміне өзгерістер мен толықтырулар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енгізілген (Нормативтік құқықтық актілерді мемлекеттік тіркеу тізілімінде № 2165 болып тіркелген, 2013 жылғы 22 ақпандағы № 022 (1093) "Взгляд на события" газетінде жарияланған), Теміртау қалалық мәслихатының 2013 жылғы 1 сәуірдегі 14 сессиясының № 14/4 "Теміртау қалалық мәслихатының 2012 жылғы 14 желтоқсандағы 11 сессиясының № 11/4 "2013-2015 жылдарға арналған қалалық бюджет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енгізілген (Нормативтік құқықтық актілерді мемлекеттік тіркеу тізілімінде № 2291 болып тіркелген, 2013 жылғы 19 сәуірдегі № 15 "Новый Теміртау" газетінде жарияланған), Теміртау қалалық мәслихатының 2013 жылғы 11 шілдедегі 18 сессиясының № 18/4 "Теміртау қалалық мәслихатының 2012 жылғы 14 желтоқсандағы 11 сессиясының № 11/4 "2013-2015 жылдарға арналған қалалық бюджет туралы" шешіміне өзгерістер мен толықтырулар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енгізілген (Нормативтік құқықтық актілерді мемлекеттік тіркеу тізілімінде № 2371 болып тіркелген, 2013 жылғы 26 шілдедегі № 029 (099) "Новый Теміртау"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"10 353 930" сандары "10 353 890"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"9 152 553" сандары "9 146 324"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"78 083" сандары "84 312"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"1 098 243" сандары "1 098 203"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"10 688 166" сандары "10 688 126" сандарымен ауыстырылсын;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2-тармақта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"1 098 243" сандары "1 098 203"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"878" сандары "838" сандарымен ауыстырылсын;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2013 жылғы 1 қаңтардан бастап қолданысқа енеді.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Сиверский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Свиридов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КЕЛІСІЛДІ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"Теміртау қаласының экономика және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бөлімі" мемлекеттік мекемесі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басшысының міндетін атқарушы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Сыдықова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2013 жылғы 3 қазан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3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сессиясының № 20/4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сессиясының № 11/4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қалалық бюджет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10353890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9146324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1098203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10688126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түскен мүлікті есепке алу, сақтау, бағалау және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капиталына мемлекеттiң қатысуы арқылы iске асырылуы жоспарланатын бюджеттiк инвестициялардың, бюджеттiк инвестициялық жобаның техникалық-экономикалық негiздемесiне экономикалық сараптамасы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жүрісі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4289556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жеткіншектерге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компьютерлік сауаттылығын арттыруды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көмегі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бөлу жүйесінің қызмет етуі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күтiп-ұстау және туысы жоқтарды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көркейтуді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бірдейлендіру жөніндегі іс-шараларды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дамытудың 2012-2020 жылдарға арналған бағдарламасы шеңберінде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дамытудың 2012-2020 жылдарға арналған бағдарламасы шеңберінде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әкімшілері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-355736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355736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3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сессиясының № 20/4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сессиясының № 11/4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Ақтау кентінің 2013 жылы Ақтау кенті әкімінің аппараты</w:t>
      </w:r>
      <w:r>
        <w:br/>
      </w:r>
      <w:r>
        <w:rPr>
          <w:rFonts w:ascii="Times New Roman"/>
          <w:b/>
          <w:i w:val="false"/>
          <w:color w:val="000000"/>
        </w:rPr>
        <w:t>және қалалық бюджеттік бағдарламалардың басқа әкімшілері</w:t>
      </w:r>
      <w:r>
        <w:br/>
      </w:r>
      <w:r>
        <w:rPr>
          <w:rFonts w:ascii="Times New Roman"/>
          <w:b/>
          <w:i w:val="false"/>
          <w:color w:val="000000"/>
        </w:rPr>
        <w:t>арқылы қаржыландырылатын бюджеттік бағдарламаларының тізбесі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жеткіншектерге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көмегі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көркейтуді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