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44d4a" w14:textId="3044d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2012 жылғы 14 желтоқсандағы 11 сессиясының N 11/4 "2013-2015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2013 жылғы 18 қарашадағы N 21/4 шешімі. Қарағанды облысының Әділет департаментінде 2013 жылғы 27 қарашада N 2421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облыстық мәслихатының 2013 жылғы 8 қарашадағы ХХ сессиясының "Қарағанды облыстық мәслихатының 2012 жылғы 5 желтоқсандағы Х сессиясының "2013-2015 жылдарға арналған облыстық бюджет туралы" № 107 шешіміне өзгерістер енгізу туралы" № 229 </w:t>
      </w:r>
      <w:r>
        <w:rPr>
          <w:rFonts w:ascii="Times New Roman"/>
          <w:b w:val="false"/>
          <w:i w:val="false"/>
          <w:color w:val="000000"/>
          <w:sz w:val="28"/>
        </w:rPr>
        <w:t>шешімін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2012 жылғы 14 желтоқсандағы 11 сессиясының № 11/4 "2013-2015 жылдарға арналған қалалық бюджет туралы" (Нормативтік құқықтық актілерді мемлекеттік тіркеу тізілімінде № 2082 болып тіркелген, 2013 жылғы 7 қаңтардағы № 001 (1072) "Взгляд на события" газетінде жарияланған), Теміртау қалалық мәслихатының 2013 жылғы 30 қаңтардағы 12 сессиясының № 12/4 "Теміртау қалалық мәслихатының 2012 жылғы 14 желтоқсандағы 11 сессиясының № 11/4 "2013-2015 жылдарға арналған қалалық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 (Нормативтік құқықтық актілерді мемлекеттік тіркеу тізілімінде № 2165 болып тіркелген, 2013 жылғы 22 ақпандағы № 022 (1093) "Взгляд на события" газетінде жарияланған), Теміртау қалалық мәслихатының 2013 жылғы 1 сәуірдегі 14 сессиясының № 14/4 "Теміртау қалалық мәслихатының 2012 жылғы 14 желтоқсандағы 11 сессиясының № 11/4 "2013-2015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№ 2291 болып тіркелген, 2013 жылғы 19 сәуірдегі № 15 "Новый Теміртау" газетінде жарияланған), Теміртау қалалық мәслихатының 2013 жылғы 11 шілдедегі 18 сессиясының № 18/4 "Теміртау қалалық мәслихатының 2012 жылғы 14 желтоқсандағы 11 сессиясының № 11/4 "2013-2015 жылдарға арналған қалалық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 (Нормативтік құқықтық актілерді мемлекеттік тіркеу тізілімінде № 2371 болып тіркелген, 2013 жылғы 26 шілдедегі № 029 (099) "Новый Теміртау" газетінде жарияланған), Теміртау қалалық мәслихатының 2013 жылғы 3 қазандағы 20 сессиясының № 20/4 "Теміртау қалалық мәслихатының 2012 жылғы 14 желтоқсандағы 11 сессиясының № 11/4 "2013-2015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№ 2397 болып тіркелген, 2013 жылғы 18 қазандағы № 41 (111) "Новый Теміртау"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"10 353 890" сандары "10 353 510"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"1 098 203" сандары "1 097 823"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"10 688 126" сандары "10 687 746" сандарымен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"1 098 203" сандары "1 097 823"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"70 919" сандары "70 539" сандарымен ауыстырылсын;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Свиридов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 қаласының экономика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 бөлімі" мемлекеттік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Қонақаева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2013 жылғы 18 қараша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сессиясының № 21/4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сессиясының № 11/4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қалалық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10353510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капиталына мемлекеттiң қатысуы арқылы iске асырылуы жоспарланатын бюджеттiк инвестициялардың, бюджеттiк инвестициялық жобаның техникалық-экономикалық негiздемесiне экономикалық сараптамасы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көркейтуді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-355736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