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323" w14:textId="7678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N 11/90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27 наурыздағы N 13/110 шешімі. Қарағанды облысының Әділет департаментінде 2013 жылғы 18 сәуірде N 2310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N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2086 болып тіркелген, 2013 жылғы 9 қаңтардағы N 3 "Балқаш өңірі", 2013 жылғы 9 қаңтардағы N 3 "Северное Прибалхашье" газеттерінде жарияланған), оған қалалық мәслихаттың 2013 жылғы 30 қаңтардағы N 12/105 "Қалалық мәслихаттың 2012 жылғы 14 желтоқсандағы N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2170 болып тіркелген, 2013 жылғы 6 наурыздағы N 27 "Балқаш өңірі", 2013 жылғы 6 наурыздағы N 27 "Северное Прибалхашье" газеттерінде жарияланған),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"4 674 797" сандары "3 977 567"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"2 058 926" сандары "1 361 696"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"4 758 946" сандары "4 304 807"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"243 000"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"243 000"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"327 149" сандары "327 240"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"327 149" сандары "327 240"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"84 149" сандары "84 240"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2013 жылға арналған қалалық бюджет шығындарының құрамында, 2012 жылы бөлінген, 91 мың теңге сомасында пайдаланылмаған (толық пайдаланылмаған) нысаналы трансферттерді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Тукбаева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К. Рахимберлина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72"/>
        <w:gridCol w:w="19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3977567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01"/>
        <w:gridCol w:w="714"/>
        <w:gridCol w:w="693"/>
        <w:gridCol w:w="9481"/>
        <w:gridCol w:w="19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4304807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шешiмi бойынша бiлiм беру ұйымдарының күндiзгi оқу нысанында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жүйесiнiң қызмет етуi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50487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-327240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72"/>
        <w:gridCol w:w="19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бюджеттің дамудың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76"/>
        <w:gridCol w:w="695"/>
        <w:gridCol w:w="695"/>
        <w:gridCol w:w="117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