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db6e" w14:textId="0c5db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2012 жылғы 14 желтоқсандағы N 11/90 "2013-2015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2013 жылғы 14 тамыздағы N 19/155 шешімі. Қарағанды облысының Әділет департаментінде 2013 жылғы 3 қыркүйекте N 2384 болып тіркелді. Қолданылу мерзімінің аяқталуына байланысты күші жойылды - (Қарағанды облысы Балқаш қалалық мәслихатының 2014 жылғы 23 қаңтардағы № 23/1-23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(Қарағанды облысы Балқаш қалалық мәслихатының 23.01.2014 № 23/1-23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Қалалық мәслихаттың 2012 жылғы 14 желтоқсандағы N 11/90 "2013-2015 жылдарға арналған қалалық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2086 болып тіркелген, 2013 жылғы 9 қаңтардағы N 3 "Балқаш өңірі", 2013 жылғы 9 қаңтардағы N 3 "Северное Прибалхашье" газеттерінде жарияланған), оған қалалық мәслихаттың 2013 жылғы 30 қаңтардағы N 12/105 "Қалалық мәслихаттың 2012 жылғы 14 желтоқсандағы N 11/90 "2013-2015 жылдарға арналған қалалық бюджет туралы"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2170 болып тіркелген, 2013 жылғы 6 наурыздағы N 27 "Балқаш өңірі", 2013 жылғы 6 наурыздағы N 27 "Северное Прибалхашье" газеттерінде жарияланған), қалалық мәслихаттың 2013 жылғы 27 наурыздағы N 13/110 "Қалалық мәслихаттың 2012 жылғы 14 желтоқсандағы N 11/90 "2013-2015 жылдарға арналған қалалық бюджет туралы" шешіміне өзгерістер мен толықтыру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2310 болып тіркелген, 2013 жылғы 24 сәуірдегі N 44 "Балқаш өңірі", 2013 жылғы 24 сәуірдегі N 43 "Северное Прибалхашье" газеттерінде жарияланған), қалалық мәслихаттың 2013 жылғы 15 мамырдағы N 15/131 "Қалалық мәслихаттың 2012 жылғы 14 желтоқсандағы N 11/90 "2013-2015 жылдарға арналған қалалық бюджет туралы"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2335 болып тіркелген, 2013 жылғы 12 маусымдағы N 62 "Балқаш өңірі", 2013 жылғы 12 маусымдағы N 60 "Северное Прибалхашье" газеттерінде жарияланған), қалалық мәслихаттың 2013 жылғы 5 шілдедегі N 18/149 "Қалалық мәслихаттың 2012 жылғы 14 желтоқсандағы N 11/90 "2013-2015 жылдарға арналған қалалық бюджет туралы"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актілерді мемлекеттік тіркеу Тізілімінде N 2367 болып тіркелген, 2013 жылғы 26 шілдедегі N 81-82 "Балқаш өңірі", 2013 жылғы 26 шілдедегі N 79-80 "Северное Прибалхашье" газеттерінде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"4 530 422" сандары "4 701 400"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"2 719 466" сандары "2 889 041"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"29 832" сандары "31 235"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"5 039 249" сандары "5 211 720"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абзацында "28 413" сандары "26 920"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абзацында "0" саны "1 493"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Д. Қалықбеков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Қ. Рахимберлина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тамыздағы N 19/155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мәслихаттың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желтоқсандағы N 11/90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қалалық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519"/>
        <w:gridCol w:w="582"/>
        <w:gridCol w:w="10513"/>
        <w:gridCol w:w="1848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4701400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2889041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994963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994963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636600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636600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986086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566147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299291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5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249273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206057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22758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</w:t>
            </w:r>
          </w:p>
        </w:tc>
      </w:tr>
      <w:tr>
        <w:trPr>
          <w:trHeight w:val="11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22119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22119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31235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19650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19520</w:t>
            </w:r>
          </w:p>
        </w:tc>
      </w:tr>
      <w:tr>
        <w:trPr>
          <w:trHeight w:val="9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9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86819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86819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31732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55087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1694305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1694305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1694305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442"/>
        <w:gridCol w:w="699"/>
        <w:gridCol w:w="720"/>
        <w:gridCol w:w="9780"/>
        <w:gridCol w:w="189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5211720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215552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172478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19354</w:t>
            </w:r>
          </w:p>
        </w:tc>
      </w:tr>
      <w:tr>
        <w:trPr>
          <w:trHeight w:val="6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жөнiндегi қызметтер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19011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106002</w:t>
            </w:r>
          </w:p>
        </w:tc>
      </w:tr>
      <w:tr>
        <w:trPr>
          <w:trHeight w:val="6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жөнiндегi қызметтер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97017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47122</w:t>
            </w:r>
          </w:p>
        </w:tc>
      </w:tr>
      <w:tr>
        <w:trPr>
          <w:trHeight w:val="9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әкiмiнiң қызметiн қамтамасыз ету жөнiндегi қызметтер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44792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31100</w:t>
            </w:r>
          </w:p>
        </w:tc>
      </w:tr>
      <w:tr>
        <w:trPr>
          <w:trHeight w:val="6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31100</w:t>
            </w:r>
          </w:p>
        </w:tc>
      </w:tr>
      <w:tr>
        <w:trPr>
          <w:trHeight w:val="12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</w:tr>
      <w:tr>
        <w:trPr>
          <w:trHeight w:val="9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 есепке алу, сақтау, бағалау және сату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</w:t>
            </w:r>
          </w:p>
        </w:tc>
      </w:tr>
      <w:tr>
        <w:trPr>
          <w:trHeight w:val="12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мемлекеттiк жоспарлау жүйесiн қалыптастыру және дамыту және ауданды (облыстық маңызы бар қаланы) басқару саласындағы мемлекеттiк саясатты iске асыру жөнiндегi қызметтер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11377</w:t>
            </w:r>
          </w:p>
        </w:tc>
      </w:tr>
      <w:tr>
        <w:trPr>
          <w:trHeight w:val="9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 экономикалық сараптамасы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20131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20131</w:t>
            </w:r>
          </w:p>
        </w:tc>
      </w:tr>
      <w:tr>
        <w:trPr>
          <w:trHeight w:val="9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20131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қауiпсiздiгiн қамтамасыз ету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20131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2396345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198530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198530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2084620</w:t>
            </w:r>
          </w:p>
        </w:tc>
      </w:tr>
      <w:tr>
        <w:trPr>
          <w:trHeight w:val="6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2084620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1905392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жеткiншектерге қосымша бiлiм беру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179228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113195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113195</w:t>
            </w:r>
          </w:p>
        </w:tc>
      </w:tr>
      <w:tr>
        <w:trPr>
          <w:trHeight w:val="9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кешендердi сатып алу және жеткiзу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20493</w:t>
            </w:r>
          </w:p>
        </w:tc>
      </w:tr>
      <w:tr>
        <w:trPr>
          <w:trHeight w:val="6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iс-шараларды өткiзу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9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43752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199548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164099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</w:t>
            </w:r>
          </w:p>
        </w:tc>
      </w:tr>
      <w:tr>
        <w:trPr>
          <w:trHeight w:val="6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150517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32601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</w:t>
            </w:r>
          </w:p>
        </w:tc>
      </w:tr>
      <w:tr>
        <w:trPr>
          <w:trHeight w:val="6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53591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тәрбиеленiп оқытылатын мүгедек балаларды материалдық қамтамасыз ету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35861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 мемлекеттiк жәрдемақылар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</w:t>
            </w:r>
          </w:p>
        </w:tc>
      </w:tr>
      <w:tr>
        <w:trPr>
          <w:trHeight w:val="12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Мүгедектердi оңалту жеке бағдарламасына сәйкес, мұқтаж мүгедектердi мiндеттi гигиеналық құралдармен және ымдау тiлi мамандарының қызмет көрсетуiн, жеке көмекшiлермен қамтамасыз ету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</w:p>
        </w:tc>
      </w:tr>
      <w:tr>
        <w:trPr>
          <w:trHeight w:val="12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өкiлдi органдардың шешiмi бойынша бiлiм беру ұйымдарының күндiзгi оқу нысанында және тәрбиеленушiлердi қоғамдық көлiкте (таксиден басқа) жеңiлдiкпен жол жүру түрiнде әлеуметтiк қолдау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35449</w:t>
            </w:r>
          </w:p>
        </w:tc>
      </w:tr>
      <w:tr>
        <w:trPr>
          <w:trHeight w:val="6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35449</w:t>
            </w:r>
          </w:p>
        </w:tc>
      </w:tr>
      <w:tr>
        <w:trPr>
          <w:trHeight w:val="12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халық үшiн әлеуметтiк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34525</w:t>
            </w:r>
          </w:p>
        </w:tc>
      </w:tr>
      <w:tr>
        <w:trPr>
          <w:trHeight w:val="9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1192986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604729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</w:p>
        </w:tc>
      </w:tr>
      <w:tr>
        <w:trPr>
          <w:trHeight w:val="9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</w:p>
        </w:tc>
      </w:tr>
      <w:tr>
        <w:trPr>
          <w:trHeight w:val="9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584925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584925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бөлiмi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тұрғын үй қоры саласындағы мемлекеттiк саясатты iске асыру жөнiндегi қызметтер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138453</w:t>
            </w:r>
          </w:p>
        </w:tc>
      </w:tr>
      <w:tr>
        <w:trPr>
          <w:trHeight w:val="9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138453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жүйесiнiң қызмет етуi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109847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28606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449804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20005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</w:t>
            </w:r>
          </w:p>
        </w:tc>
      </w:tr>
      <w:tr>
        <w:trPr>
          <w:trHeight w:val="9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429799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43006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13005</w:t>
            </w:r>
          </w:p>
        </w:tc>
      </w:tr>
      <w:tr>
        <w:trPr>
          <w:trHeight w:val="5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370242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286268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76609</w:t>
            </w:r>
          </w:p>
        </w:tc>
      </w:tr>
      <w:tr>
        <w:trPr>
          <w:trHeight w:val="6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5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72729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72729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52216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50911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түрлерiн дамыту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36718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</w:t>
            </w:r>
          </w:p>
        </w:tc>
      </w:tr>
      <w:tr>
        <w:trPr>
          <w:trHeight w:val="9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</w:t>
            </w:r>
          </w:p>
        </w:tc>
      </w:tr>
      <w:tr>
        <w:trPr>
          <w:trHeight w:val="6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объектiлерiн дамыту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101862</w:t>
            </w:r>
          </w:p>
        </w:tc>
      </w:tr>
      <w:tr>
        <w:trPr>
          <w:trHeight w:val="6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68702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53671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тiлдерiн дамыту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15031</w:t>
            </w:r>
          </w:p>
        </w:tc>
      </w:tr>
      <w:tr>
        <w:trPr>
          <w:trHeight w:val="6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33160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жүргiзу жөнiндегi қызметтер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мемлекеттiк ақпараттық саясатты жүргiзу жөнiндегi қызметтер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55581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18053</w:t>
            </w:r>
          </w:p>
        </w:tc>
      </w:tr>
      <w:tr>
        <w:trPr>
          <w:trHeight w:val="9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</w:t>
            </w:r>
          </w:p>
        </w:tc>
      </w:tr>
      <w:tr>
        <w:trPr>
          <w:trHeight w:val="6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37528</w:t>
            </w:r>
          </w:p>
        </w:tc>
      </w:tr>
      <w:tr>
        <w:trPr>
          <w:trHeight w:val="12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26332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89498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 саласындағы басқа да қызметтер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89498</w:t>
            </w:r>
          </w:p>
        </w:tc>
      </w:tr>
      <w:tr>
        <w:trPr>
          <w:trHeight w:val="9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89498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жүйенi дамыту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89498</w:t>
            </w:r>
          </w:p>
        </w:tc>
      </w:tr>
      <w:tr>
        <w:trPr>
          <w:trHeight w:val="9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43523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25466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25466</w:t>
            </w:r>
          </w:p>
        </w:tc>
      </w:tr>
      <w:tr>
        <w:trPr>
          <w:trHeight w:val="9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ауыл шаруашылығы және ветеринария саласындағы мемлекеттiк саясатты iске асыру жөнiндегi қызметтер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16456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көмiндiлерiнiң (биотермиялық шұңқырлардың) жұмыс iстеуiн қамтамасыз ету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12956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12956</w:t>
            </w:r>
          </w:p>
        </w:tc>
      </w:tr>
      <w:tr>
        <w:trPr>
          <w:trHeight w:val="9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мемлекеттiк саясатты iске асыру жөнiндегi қызметтер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12956</w:t>
            </w:r>
          </w:p>
        </w:tc>
      </w:tr>
      <w:tr>
        <w:trPr>
          <w:trHeight w:val="9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iс-шаралар жүргiзу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59564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59564</w:t>
            </w:r>
          </w:p>
        </w:tc>
      </w:tr>
      <w:tr>
        <w:trPr>
          <w:trHeight w:val="6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59564</w:t>
            </w:r>
          </w:p>
        </w:tc>
      </w:tr>
      <w:tr>
        <w:trPr>
          <w:trHeight w:val="9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құрылыс, сәулет және қала құрылысы саласындағы мемлекеттiк саясатты iске асыру жөнiндегi қызметтер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18564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2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265906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257222</w:t>
            </w:r>
          </w:p>
        </w:tc>
      </w:tr>
      <w:tr>
        <w:trPr>
          <w:trHeight w:val="9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257222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инфрақұрылымын дамыту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32150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225072</w:t>
            </w:r>
          </w:p>
        </w:tc>
      </w:tr>
      <w:tr>
        <w:trPr>
          <w:trHeight w:val="5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</w:t>
            </w:r>
          </w:p>
        </w:tc>
      </w:tr>
      <w:tr>
        <w:trPr>
          <w:trHeight w:val="9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</w:t>
            </w:r>
          </w:p>
        </w:tc>
      </w:tr>
      <w:tr>
        <w:trPr>
          <w:trHeight w:val="8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</w:t>
            </w:r>
          </w:p>
        </w:tc>
      </w:tr>
      <w:tr>
        <w:trPr>
          <w:trHeight w:val="8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қалалық (ауылдық), қала маңындағы және ауданiшiлiк қатынастар бойынша жолаушылар тасымалдарын субсидиялау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432865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14465</w:t>
            </w:r>
          </w:p>
        </w:tc>
      </w:tr>
      <w:tr>
        <w:trPr>
          <w:trHeight w:val="6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14465</w:t>
            </w:r>
          </w:p>
        </w:tc>
      </w:tr>
      <w:tr>
        <w:trPr>
          <w:trHeight w:val="9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кәсiпкерлiк пен өнеркәсiптi дамыту саласындағы мемлекеттiк саясатты iске асыру жөнiндегi қызметтер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418400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40283</w:t>
            </w:r>
          </w:p>
        </w:tc>
      </w:tr>
      <w:tr>
        <w:trPr>
          <w:trHeight w:val="6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органының резервi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40283</w:t>
            </w:r>
          </w:p>
        </w:tc>
      </w:tr>
      <w:tr>
        <w:trPr>
          <w:trHeight w:val="9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352530</w:t>
            </w:r>
          </w:p>
        </w:tc>
      </w:tr>
      <w:tr>
        <w:trPr>
          <w:trHeight w:val="12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тұрғын үй-коммуналдық шаруашылығы, жолаушылар көлiгi және автомобиль жолдары саласындағы мемлекеттiк саясатты iске асыру жөнiндегi қызметтер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22074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9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329930</w:t>
            </w:r>
          </w:p>
        </w:tc>
      </w:tr>
      <w:tr>
        <w:trPr>
          <w:trHeight w:val="6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25587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Бiлiм, дене шынықтыру және спорт бөлiмi қызметiн қамтамасыз ету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22487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9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</w:t>
            </w:r>
          </w:p>
        </w:tc>
      </w:tr>
      <w:tr>
        <w:trPr>
          <w:trHeight w:val="9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-537240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537240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453000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645"/>
        <w:gridCol w:w="476"/>
        <w:gridCol w:w="10516"/>
        <w:gridCol w:w="1888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84240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84240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тамыздағы N 19/155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мәслихаттың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желтоқсандағы N 11/90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жылда Қоңырат кентінде іске асырылатын бюджеттік бағдарламалар бойынша шығыстар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442"/>
        <w:gridCol w:w="699"/>
        <w:gridCol w:w="699"/>
        <w:gridCol w:w="9778"/>
        <w:gridCol w:w="192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19238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</w:t>
            </w:r>
          </w:p>
        </w:tc>
      </w:tr>
      <w:tr>
        <w:trPr>
          <w:trHeight w:val="6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</w:t>
            </w:r>
          </w:p>
        </w:tc>
      </w:tr>
      <w:tr>
        <w:trPr>
          <w:trHeight w:val="9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</w:t>
            </w:r>
          </w:p>
        </w:tc>
      </w:tr>
      <w:tr>
        <w:trPr>
          <w:trHeight w:val="9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әкiмiнiң қызметiн қамтамасыз ету жөнiндегi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9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</w:p>
        </w:tc>
      </w:tr>
      <w:tr>
        <w:trPr>
          <w:trHeight w:val="9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</w:p>
        </w:tc>
      </w:tr>
      <w:tr>
        <w:trPr>
          <w:trHeight w:val="9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</w:t>
            </w:r>
          </w:p>
        </w:tc>
      </w:tr>
      <w:tr>
        <w:trPr>
          <w:trHeight w:val="9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