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db7e" w14:textId="ee9d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24 желтоқсандағы № 24/175 шешімі. Қарағанды облысының Әділет департаментінде 2014 жылғы 13 қаңтарда № 2503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қалалық бюджет бекітілсін, оның ішінде 2014 жылға келесі көлемдерде: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5 886 493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3 557 564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2 254 680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5 911 322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28 736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42 312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95 877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33 674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облыстық бюджетке, кірістерді бөлу нормативтері келесі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қалалық бюджет кірістерінің құрамында 910 639 мың теңге сомасында облыстық бюджеттен субвенциялар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қалалық бюджет түсімдерінің құрамында мектепке дейінгі білім беру ұйымдарында мемлекеттік білім беру тапсырысын іске асыруға 113 399 мың теңге сомасында ағымдағы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Қарағанды облысы Балқаш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қалалық бюджет түсімдерінің құрамында негізгі орта және жалпы орта білім беретін мемлекеттік мекемелердегі физика, химия, биология кабинеттерін оқу жабдығымен жарақтандыруға 8 112 мың теңге сомасында ағымдағы нысаналы трансферттер көзделгені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қалалық бюджет түсімдерінің құрамында үш деңгейлі жүйе бойынша біліктілігін арттырудан өткен мұғалімдерге еңбекақыны көтеруге 18 671 мың теңге сомасында ағымдағы нысаналы трансферттер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қалалық бюджет түсімдерінің құрамында алып қойылатын және жойылатын ауру жануарлардың, жануарлардан алынатын өнімдер мен шикізаттың құнын иелеріне өтеуге 92 мың теңге сомасында ағымдағы нысаналы трансферттер көзделгені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қалалық бюджет түсімдерінің құрамында әлеуметтік маңызы бар қалалық (ауылдық), қала маңындағы және ауданішілік қатынастар бойынша жолаушылар тасымалдарын субсидиялауға 4 133 мың теңге сомасында ағымдағы нысаналы трансферттер көзделгені ескерілсін.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2014 жылға арналған қалалық бюджет түсімдерінің құрамында мемлекеттік атаулы әлеуметтік көмек 479 мың теңге сомасында ағымдағы нысаналы трансферттер көзделгені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Балқаш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2014 жылға арналған қалалық бюджет түсімдерінің құрамында көп пәтерлі тұрғын үйлерде энергетикалық аудит жүргізуге 5037 мың теңге сомасында ағымдағы нысаналы трансферттер көзделгені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Қарағанды облысы Балқаш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2014 жылға арналған қалалық бюджет түсімдерінің құрамында моноқалаларды дамытудың 2012-2020 жылдарға арналған бағдарламасы шеңберінде ағымдағы іс-шараларды іске асыруға 389 426 мың теңге сомасында ағымдағы нысаналы трансферттер көзделгені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- Қарағанды облысы Балқаш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2014 жылға арналған қалалық бюджет түсімдерінің құрамында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107 368 мың теңге сомасында ағымдағы нысаналы трансферттер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8-4-тармақпен толықтырылды - Қарағанды облысы Балқаш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қалалық бюджет түсімдерінің құрамында коммуналдық тұрғын үй қорының тұрғын үйін жобалауға, салуға және (немесе) сатып алуға 89 254 мың теңге сомасында нысаналы даму трансферттер көзделгені ескерілсін.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2014 жылға арналған қалалық бюджет түсімдерінің құрамында инженерлік коммуникациялық инфрақұрылымды жобалау, дамыту, жайластыру және (немесе) сатып алуға 80000 мың теңге сомасында нысаналы даму трансферттер көзделгені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Қарағанды облысы Балқаш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2014 жылға арналған қалалық бюджет түсімдерінің құрамында мамандандырылған уәкілетті ұйымдардың жарғылық капиталдарын ұлғайтуға 42 921 мың теңге сомасында нысаналы даму трансферттер көзделгені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9-2-тармақпен толықтырылды - Қарағанды облысы Балқаш қалалық мәслихатының 17.04.2014 N 28/221 (01.01.2014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2014 жылға арналған қалалық бюджет түсімдерінің құрамында моноқалаларды дамытудың 2012-2020 жылдарға арналған бағдарламасы шеңберінде бюджеттік инвестициялық жобаларды іске асыруға 485 149 мың теңге сомасында нысаналы даму трансферттер көзделгені ескерілсін.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2014 жылға арналған қалалық бюджет түсімдерінің құрамында тұрғын үйді жобалауға, салуға және (немесе) сатып алуға 33 467 мың теңге сомасында бюджеттік кредиттер көзделгені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Қарағанды облысы Балқаш қалалық мәслихатының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2014 жылға арналған қалалық бюджет түсімдерінің құрамында моноқалалардағы кәсіпкерлікті дамытуға жәрдемдесуге 28 736 мың теңге сомасында бюджеттік кредиттер көзделгені ескерілсін.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қаласы әкімдігінің 2014 жылға арналған резерві 6264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Балқаш қалалық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Саяқ, Гүлшат кенттерінде жүзеге асырылатын бюджеттік бағдарламалар бойынша шығындары 2014 жылға арналған қалалық бюджет шығындарының құрамында,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2014 жылға арналған қалалық бюджет шығындарының құрамында, 2013 жылы бөлінген, 22 мың теңге сомасында нысаналы пайдаланылмаған (толық пайдаланылмаған) трансферттерді қайтару қарастырылғаны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Қарағанды облысы Балқаш қалалық мәслихатының 17.04.2014 N 28/221 (01.01.2014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2014 жылға арналған қалалық бюджетті орындау барысында,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бюджеттік бағдарламалар секвестрлеуге жатпайтындығы белгіленсін.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Заңды тұлғалардың жарғылық капиталын құруға немесе ұлғайтуға және бюджеттік инвестициялық жобаларды (бағдарламаларды) іске асыруға бағытталған бюджеттік бағдарламаларға бөліне отырып, 2014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2014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26.11.2014 N 33/264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907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Балқаш қалалық мәслихатының 15.10.2014 N 32/261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Қарағанды облысы Балқаш қалалық мәслихатының 15.10.2014 N 32/261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1293"/>
        <w:gridCol w:w="1293"/>
        <w:gridCol w:w="5159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Саяқ кентінде іске асырылатын бюджеттік бағдарламалар бойынша шығыстар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26.11.2014 N 33/264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жылда Гүлшат кентінде іске асырылатын бюджеттік бағдарламалар бойынша шығыстар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26.11.2014 N 33/264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 орындау барысында секвестрлеуге жатпайтын бюджеттік бағдарламалардың тізімі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17"/>
        <w:gridCol w:w="2355"/>
        <w:gridCol w:w="2355"/>
        <w:gridCol w:w="4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бюджеттің дамудың бюджеттік  бағдарламаларының тізбесі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Балқаш қалалық мәслихатының 17.04.2014 N 28/221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16"/>
        <w:gridCol w:w="1720"/>
        <w:gridCol w:w="1720"/>
        <w:gridCol w:w="6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