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e930" w14:textId="c25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N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ХII сессиясының 2013 жылғы 5 ақпандағы N 100 шешімі. Қарағанды облысының Әділет департаментінде 2013 жылғы 22 ақпанда N 2180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N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N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"2 163 446" сандары "2 170 446"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 3 000" сандары "алу 10 000"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"3 000" сандары "10 000"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"0" саны "7 000"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31"/>
        <w:gridCol w:w="4069"/>
      </w:tblGrid>
      <w:tr>
        <w:trPr>
          <w:trHeight w:val="30" w:hRule="atLeast"/>
        </w:trPr>
        <w:tc>
          <w:tcPr>
            <w:tcW w:w="8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N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143"/>
        <w:gridCol w:w="1143"/>
        <w:gridCol w:w="5915"/>
        <w:gridCol w:w="2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кәсіпкерлікті дамытуға жәрдемдесу - кәсіпкерлікке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N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Жәйрем кенті және Шалғы кенті әкімі аппаратынан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бағдарламаларының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7468"/>
        <w:gridCol w:w="29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