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370d" w14:textId="04037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2012 жылғы 19 желтоқсандағы XI сессиясының N 87 "2013-2015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ХIX сессиясының 2013 жылғы 10 шілдедегі N 143 шешімі. Қарағанды облысының Әділет департаментінде 2013 жылғы 19 шілдеде N 2369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2012 жылғы 19 желтоқсандағы XI сессиясының N 87 "2013-2015 жылдарға арналған қала бюджеті туралы" (нормативтік құқықтық актілерді мемлекеттік тіркеу Тізілімінде 2084 нөмірімен тіркелген, 2012 жылғы 31 желтоқсандағы N 52-1 "Қазыналы өңір"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оған Қаражал қалалық мәслихатының 2013 жылғы 5 ақпандағы XII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N 87 "2013-2015 жылдарға арналған қала бюджеті туралы" шешіміне өзгерістер енгізу туралы" (нормативтік құқықтық актілерді мемлекеттік тіркеу Тізілімінде 2180 нөмірімен тіркелген, 2013 жылғы 23 ақпандағы N 8-9 "Қазыналы өңір" газетінде жарияланған), Қаражал қалалық мәслихатының 2013 жылғы 27 наурыздағы ХIV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N 87 "2013-2015 жылдарға арналған қала бюджеті туралы" шешіміне өзгерістер енгізу туралы" (нормативтік құқықтық актілерді мемлекеттік тіркеу Тізілімінде 2306 нөмірімен тіркелген, 2013 жылғы 20 сәуірдегі N 15 "Қазыналы өңір" газетінде жарияланған), Қаражал қалалық мәслихатының 2013 жылғы 2 мамырдағы XV сессиясының </w:t>
      </w:r>
      <w:r>
        <w:rPr>
          <w:rFonts w:ascii="Times New Roman"/>
          <w:b w:val="false"/>
          <w:i w:val="false"/>
          <w:color w:val="000000"/>
          <w:sz w:val="28"/>
        </w:rPr>
        <w:t>N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"Қаражал қалалық мәслихатының 2012 жылғы 19 желтоқсандағы XI сессиясының N 87 "2013-2015 жылдарға арналған қала бюджеті туралы" шешіміне өзгерістер енгізу туралы" (нормативтік құқықтық актілерді мемлекеттік тіркеу Тізілімінде 2322 нөмірімен тіркелген, 2013 жылғы 11 мамырдағы N 18 "Қазыналы өңір" газетінде жарияланған) шешімдерімен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"1 973 376" сандары "2 167 277"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"652 236" сандары "674 179"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"4 384" сандары "6 064"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"1 589" сандары "200"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"1 315 167" сандары "1 486 834"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"1 983 648" сандары "2 177 549"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699"/>
        <w:gridCol w:w="2601"/>
      </w:tblGrid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Өмірбеков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28"/>
        <w:gridCol w:w="1283"/>
        <w:gridCol w:w="1284"/>
        <w:gridCol w:w="5506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кәсіпкерліктің дамуына ықпал етуді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 әкімшілері бойынша бөлу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7"/>
        <w:gridCol w:w="2623"/>
      </w:tblGrid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тәрбиесі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орындарында мемлекеттік білім беру тапсырыстарын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біліктілікті арттырудан өткен мұғалімдерге еңбекақыны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қамтудың жол картасы 2020 бағдарламасы шеңберінде қалалар мен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шартымен 2013 жылға арналған облыстық бюджет жобасына енгізілген бюджеттік инвестициялық жобаларды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XIX сессиясының N 143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 сессиясының N 87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Жәйрем кенті және Шалғы кенті әкімі аппараттары</w:t>
      </w:r>
      <w:r>
        <w:br/>
      </w:r>
      <w:r>
        <w:rPr>
          <w:rFonts w:ascii="Times New Roman"/>
          <w:b/>
          <w:i w:val="false"/>
          <w:color w:val="000000"/>
        </w:rPr>
        <w:t>арқылы қаржыландырылатын 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бағдарламалардың шығындары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7468"/>
        <w:gridCol w:w="29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