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956bf" w14:textId="30956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2014-2016 жылдарға арналған қала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2013 жылғы 26 желтоқсандағы ХXVІ сессиясының № 190 шешімі. Қарағанды облысының Әділет департаментінде 2014 жылғы 6 қаңтарда № 2489 болып тіркелді. Қолданылу мерзімінің өтіп кетуіне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ШЕШIМ ЕТТI: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2014 – 2016 жылдарға қалалық бюджет, оның ішінде 2014 жылға келесі көлемдерде орындауға қабылдансын: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кірістер – 2 045 941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764 131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6 613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800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түсімдері – 1 274 397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шығындар – 2 049 557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таза бюджеттік кредиттеу – 28 000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28 000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қаржы активтерімен операциялар бойынша сальдо – 0 мың теңге: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бюджеттің тапшылығы (профициті) – алу 28 616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28 616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25 000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– 3 616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- Қарағанды облысы Қаражал қалалық мәслихатының 26.11.2014 </w:t>
      </w:r>
      <w:r>
        <w:rPr>
          <w:rFonts w:ascii="Times New Roman"/>
          <w:b w:val="false"/>
          <w:i w:val="false"/>
          <w:color w:val="ff0000"/>
          <w:sz w:val="28"/>
        </w:rPr>
        <w:t>N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2014 жылға арналған қалалық бюджет түсімдерінің құрамында облыстық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2014 жылға арналған облыстық бюджетке, қала бюджетіне кірістерді бөлу нормативтері келесі мөлшерлерде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жеке табыс салығы бойынша - 50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әлеуметтік салық бойынша - 50 пайыз.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2014 жылға арналған қала бюджетінің шығыстарының құрамында бюджеттік бағдарламалар әкімшіліктері бойынша нысаналы трансферттердің бөлінуі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2014 жылға арналған қала бюджетінде облыстық бюджеттен берілетін субвенциялардың көлемі – 635 142 мың теңге сомасында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Осы шешімнің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2014 жылы Жәйрем, Шалғы кенттері әкімдерінің аппараттары арқылы қаржыландырылатын бюджеттік бағдарламалардың шығыстары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2014 жылға арналған қала бюджетін атқару барысында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Осы шешім 2014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193"/>
        <w:gridCol w:w="2107"/>
      </w:tblGrid>
      <w:tr>
        <w:trPr>
          <w:trHeight w:val="30" w:hRule="atLeast"/>
        </w:trPr>
        <w:tc>
          <w:tcPr>
            <w:tcW w:w="10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 сессияның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Жетімек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Оспанова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Қаражал қаласының бюджеті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1-қосымша жаңа редакцияда - Қарағанды облысы Қаражал қалалық мәслихатының 26.11.2014 № 279 (01.01.2014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201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477"/>
        <w:gridCol w:w="1158"/>
        <w:gridCol w:w="1159"/>
        <w:gridCol w:w="6167"/>
        <w:gridCol w:w="25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үйге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дамытудың 2012 - 2020 жылдарға арналған бағдарламасы шеңберінде моноқалаларды ағымдағы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жобаларды іске асыру үшін берілетін кредиттер бойынша пайыздық мөлшерлемені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жаңа өндірістерді дамытуға гранттар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 дамытуға жәрдемдесуге кредит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Қаражал қаласының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201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512"/>
        <w:gridCol w:w="1245"/>
        <w:gridCol w:w="1245"/>
        <w:gridCol w:w="5710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саясаттын қалыптастыру мен дамыту, мемлекеттік жоспарлау,бюджеттік атқару және коммуналдық меншігін басқару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операциалар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Қаражал қаласының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201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528"/>
        <w:gridCol w:w="1283"/>
        <w:gridCol w:w="1284"/>
        <w:gridCol w:w="5506"/>
        <w:gridCol w:w="27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жоспарлау,бюджеттік атқару және 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операциалар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облыстық бюджеттен берілетін нысаналы трансферттер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4-қосымша жаңа редакцияда - Қарағанды облысы Қаражал қалалық мәслихатының 26.11.2014 № 279 (01.01.2014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9"/>
        <w:gridCol w:w="3751"/>
      </w:tblGrid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экономика және қаржы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 - 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дамытудың 2012 - 2020 жылдарға арналған бағдарламасы шеңберінде моноқалаларды ағымдағы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орындарында мемлекеттік білім беру тапсырыстарын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біліктілікті арттырудан өткен мұғалімдерге еңбекақыны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және орта және жалпы орта білім беретін мемлекеттік мекемелерде физика, химия, биология кабинеттерін оқу жабдықтарымен жарақтау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дамытудың 2012 - 2020 жылдарға арналған бағдарламасы шеңберінде моноқалаларды ағымдағы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дамытудың 2012 - 2020 жылдарға арналған бағдарламасы шеңберінде моноқалаларды ағымдағы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бюджеттік бағдарламалар әкімшіліктері бойынша нысаналы трансферттердің бөлінуі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5-қосымша жаңа редакцияда - Қарағанды облысы Қаражал қалалық мәслихатының 26.11.2014 № 279 (01.01.2014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9"/>
        <w:gridCol w:w="3751"/>
      </w:tblGrid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 - 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 - 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 - 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 - 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 - 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дамытудың 2012 - 2020 жылдарға арналған бағдарламасы шеңберінде моноқалаларды ағымдағы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 - 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орындарында мемлекеттік білім беру тапсырыстарын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 - 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біліктілікті арттырудан өткен мұғалімдерге еңбекақыны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және орта және жалпы орта білім беретін мемлекеттік мекемелерде физика, химия, биология кабинеттерін оқу жабдықтарымен жарақтау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 - 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дамытудың 2012 - 2020 жылдарға арналған бағдарламасы шеңберінде моноқалаларды ағымдағы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 - 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 - 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 - 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 - 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 - 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 - ақ жергілікті бюджеттен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 - 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дамытудың 2012 - 2020 жылдарға арналған бағдарламасы шеңберінде моноқалаларды ағымдағы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жылы Жәйрем, Шалғы кенттері әкімдерінің аппараттары арқылы қаржыландырылатын бюджеттік бағдарламалардың шығыстары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2"/>
        <w:gridCol w:w="6521"/>
        <w:gridCol w:w="35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туыcтары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қалалық бюджетті атқару барысында секвестерлеуге жатпайтын бюджеттік бағдарламалар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965"/>
        <w:gridCol w:w="2343"/>
        <w:gridCol w:w="2343"/>
        <w:gridCol w:w="49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