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5a55" w14:textId="01b5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2009 жылғы 22 желтоқсандағы "Жергілікті өкілетті органдардың шешімі бойынша мұқтаж азаматтардың жекелеген санаттарына әлеуметтік көмек беру туралы" N 365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17 сессиясының 2013 жылғы 25 сәуірдегі N 180 шешімі. Қарағанды облысының Әділет департаментінде 2013 жылғы 16 мамырда N 2329 болып тіркелді. Күші жойылды  - Қарағанды облысы Саран қалалық мәслихатының 2013 жылғы 12 желтоқсандағы N 279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қалалық мәслихатының 12.12.2013 N 279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2009 жылғы 22 желтоқсандағы "Жергілікті өкілетті органдардың шешімі бойынша мұқтаж азаматтардың жекелеген санаттарына әлеуметтік көмек беру туралы" N 365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8-7-101 болып тіркелген, 2010 жылы 29 қаңтарда N 4 "Ваша газета" газетінде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Ұлы Отан соғысындағы Жеңіс мерекесіне, 1979 жылдың 1 желтоқсаны мен 1989 жылдың желтоқсан айы аралығында Ауғанстанға және ұрыс қимылдары жүріп жатқан басқа да елдерге жұмысқа жіберілген жұмысшылар мен қызметкерлерге;";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Балаларды қорғау күні мерекесіне, мүгедек-балаларға;";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Мүгедектер күні мерекесіне, 1, 2, 3 топ мүгедектеріне.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Мерекелік күндерге әлеуметтік көмекті төлеу Саран қаласының мемлекеттік зейнетақы төлеу орталығы ұсынған тізім негізінде жүргізілсін;";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тармақшасындағы "салық төлеушінің тіркелу номері, әлеуметтік жеке кодының номері,"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23) тармақшасы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амбулаторлық емделу мерзімінде туберкулезбен ауыратын азаматтарға жыл сайынғы бір жолғы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сайынғы бір жолғы көмекті алу үшін өтініш беруші өтінішті келесі құжаттармен қоса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мекемеден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Банкінің лицензиясы бар ұйымның немесе екінші деңгейлі банкте ашылған жеке шотының көшірмесі.".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қаласы әкімінің орынбасары Г.С. Беделбаеваға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Томчак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