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a389" w14:textId="e46a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санаторий–курорттық емдеумен қамтамасыз ету үшін оларға құжаттарды ресімдеу" мемлекеттік қызмет регламентін бекіту туралы" Саран қаласы әкімдігінің 2012 жылғы 22 қарашадағы N 43/11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2013 жылғы 18 сәуірдегі N 16/01 қаулысы. Қарағанды облысының Әділет департаментінде 2013 жылғы 17 мамырда N 2331 болып тіркелді. Күші жойылды - Қарағанды облысы Саран қаласы әкімдігінің 2013 жылғы 17 мамырдағы N 19/01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Саран қаласы әкімдігінің 17.05.2013 N 19/01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Заңдарына сәйкес,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"Мүгедектерді санаторий-курорттық емдеумен қамтамасыз ету үшін оларға құжаттарды ресімдеу" мемлекеттік қызмет регламентін бекіту туралы" Саран қаласы әкімдігінің 2012 жылғы 22 қарашадағы N 43/11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2051 болып тіркелген, 2012 жылы 27 желтоқсанда N 52 жарнамалық-ақпараттық "Спутник" апталығында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мемлекеттік тілдегі "Мүгедектерді санаторий-курорттық емдеумен қамтамасыз ету үшін оларға құжаттарды ресімдеу"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"әкімдердің" сөзінен кейін "анықтамасы"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Гүлмира Серікқызы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күнiнен бастап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С. Касимов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