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5062" w14:textId="210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21 сессиясының 2013 жылғы 11 шілдедегі N 216 шешімі. Қарағанды облысының Әділет департаментінде 2013 жылғы 23 шілдеде N 2370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2012 жылғы 14 желтоқсандағы 14 сессиясының "2013-2015 жылдарға арналған қалалық бюджет туралы" N 144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2070 болып тіркелген, 2012 жылғы 27 желтоқсандағы N 52 "Спутник" газетінде жарияланған),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157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2182 болып тіркелген, 2013 жылғы 1 наурыздағы N 9 "Саран газеті" газетінде жарияланған), Саран қалалық мәслихатының 2013 жылғы 4 cәуірдегі 16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168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2303 болып тіркелген, 2013 жылғы 19 сәуірдегі N 16 "Саран газеті" газетінде жарияланған), Саран қалалық мәслихатының 2013 жылғы 24 мамырдағы 18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2343 болып тіркелген, 2013 жылғы 14 маусымдағы N 24 "Саран газеті"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"3598158" саны "4006329"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"2817396" саны "3225567"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"3622766" саны "4030937"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N 216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604"/>
        <w:gridCol w:w="10380"/>
        <w:gridCol w:w="206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4006329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3225567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0"/>
        <w:gridCol w:w="697"/>
        <w:gridCol w:w="697"/>
        <w:gridCol w:w="9536"/>
        <w:gridCol w:w="21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4030937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1239050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290306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737138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161694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136226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1696680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1598254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1570032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1429725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323117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561"/>
        <w:gridCol w:w="10260"/>
        <w:gridCol w:w="21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770"/>
        <w:gridCol w:w="713"/>
        <w:gridCol w:w="812"/>
        <w:gridCol w:w="9064"/>
        <w:gridCol w:w="21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66"/>
        <w:gridCol w:w="693"/>
        <w:gridCol w:w="9933"/>
        <w:gridCol w:w="21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2"/>
        <w:gridCol w:w="2118"/>
      </w:tblGrid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-45608</w:t>
            </w:r>
          </w:p>
        </w:tc>
      </w:tr>
      <w:tr>
        <w:trPr>
          <w:trHeight w:val="675" w:hRule="atLeast"/>
        </w:trPr>
        <w:tc>
          <w:tcPr>
            <w:tcW w:w="1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