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f10c" w14:textId="6d9f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2013 жылғы 25 желтоқсандағы V шақырылған XХV сессиясының № 989/25 шешімі. Қарағанды облысының Әділет департаментінде 2014 жылғы 6 қаңтарда № 2488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2014-2016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6 521 330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907 162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43 810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5 547 495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6 440 362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- 30 000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165082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165082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алу 114 114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- 114 114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- 84 114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№ 1075/31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2014 жылға арналған қалалық бюджет түсімдерінің құрамында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Шахтинск қаласының бюджетіне облыстық бюджеттен 2014 жылға табыстарды бөлу нормативі келесі көлемдерде бекітілгені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50 пайыздан.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Шахтинск қалалық бюджетіне облыстық бюджеттен берілетін субвенциялардың көлемі 1 929 548 мың теңге сомасында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Қалалық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бағдарламалар әкімшілеріне 2014 жылға нысаналы трансферттер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2014 жылға арналған қалалық бюджеттің Шахан, Долинка, Новодолинский кенттерінің бюджеттік бағдарламалары бойынша шығыстары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2014 жылға арналған қалалық бюджетті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Қарағанды облысы Шахтинск қалалық мәслихатының 17.04.2014 </w:t>
      </w:r>
      <w:r>
        <w:rPr>
          <w:rFonts w:ascii="Times New Roman"/>
          <w:b w:val="false"/>
          <w:i w:val="false"/>
          <w:color w:val="000000"/>
          <w:sz w:val="28"/>
        </w:rPr>
        <w:t>№ 1037/27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2014 жылы қалалық бюджетті атқару барысында секвестрлеуге жатпайтын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2014 жылға арналған қала әкімдігінің резерві 8 339 мың теңге сомаға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Шахтинск қалалық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№ 1075/31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2014 жылдың 1 қаңтарынан бастап қолданысқа енгізіледі.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Қарағанды облысы Шахтинск қалалық мәслихатының 17.04.2014 </w:t>
      </w:r>
      <w:r>
        <w:rPr>
          <w:rFonts w:ascii="Times New Roman"/>
          <w:b w:val="false"/>
          <w:i w:val="false"/>
          <w:color w:val="000000"/>
          <w:sz w:val="28"/>
        </w:rPr>
        <w:t>№ 1037/27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26.11.2014 № 1075/31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бюджеттен берiлетiн нысаналы трансферттер және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26.11.2014 № 1075/31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мен автомобиль жолдары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"Шахтинсктеплоэнерго" ЖШС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бюджеттік бағдарламалар әкімшілеріне нысаналы трансферттер және бюджеттік кредиттер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26.11.2014 № 1075/31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инфрақұрылымына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қаласының мәслихат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қаласының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Долинка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Новодолинский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"Шахтинсктеплоэнерго" ЖШС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Шахан кентінде іске асырылатын бюджеттік бағдарламалар бойынша шығындар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26.11.2014 № 1075/31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Долинка кентінде іске асырылатын бюджеттік бағдарламалар бойынша шығындар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26.11.2014 № 1075/31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Новодолинский кентінде іске асырылатын бюджеттік бағдарламалар бойынша шығындар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Шахтинск қалалық мәслихатының 26.11.2014 № 1075/31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2014 жылға арналған бюджеттің даму бағдарламаларының тізімі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Шахтинск қалалық мәслихатының 26.11.2014 № 1075/31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 орындау барысында секвестрлеуге жатпайтын бюджеттік бағдарламалардың тізімі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