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ce5b2" w14:textId="78ce5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2012 жылғы 6 сәуірдегі III сессиясының "Тұрғын үй көмегін көрсету Ережелерін бекіту туралы" № 792/3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2013 жылғы 25 желтоқсандағы V шақырылған XХV сессиясының № 999/25 шешімі. Қарағанды облысының Әділет департаментінде 2014 жылғы 17 қаңтарда № 2510 болып тіркелді. Күші жойылды - Қарағанды облысы Шахтинск қалалық мәслихатының 2024 жылғы 14 маусымдағы № 341/11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Шахтинск қалалық мәслихатының 14.06.2024 </w:t>
      </w:r>
      <w:r>
        <w:rPr>
          <w:rFonts w:ascii="Times New Roman"/>
          <w:b w:val="false"/>
          <w:i w:val="false"/>
          <w:color w:val="ff0000"/>
          <w:sz w:val="28"/>
        </w:rPr>
        <w:t>№ 341/11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1997 жылғы 16 сәуiрдегi "Тұрғын үй қатынастары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2012 жылғы 13 қаңтардағы "Қазақстан Республикасының кейбiр заңнамалық актiлерiне энергия үнемдеу және энергия тиiмдiлiгiн арттыру мәселелерi бойынша өзгерiстер мен толықтырулар енгiзу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ШЕШIМ ЕТТI: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2012 жылғы 6 сәуiрдегi III сессиясының № 792/3 "Тұрғын үй көмегiн көрсету Ережелерiн бекiту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актiлердiң мемлекеттiк тiркеу Тiзiлімiне № 8-8-112 болып тiркелген, "Шахтинский вестник" газетiнiң 2012 жылғы 1 маусымдағы № 22 санында жарияланған), Шахтинск қалалық мәслихатының 2012 жылғы 29 тамыздағы IХ сессиясының "Шахтинск қалалық мәслихатының III сессиясының 2012 жылғы 6 сәуiрдегi № 792/3 "Тұрғын үй көмегiн көрсету Ережелерiн бекiту туралы" шешіміне өзгерiстер енгiзу туралы" № 859/9 </w:t>
      </w:r>
      <w:r>
        <w:rPr>
          <w:rFonts w:ascii="Times New Roman"/>
          <w:b w:val="false"/>
          <w:i w:val="false"/>
          <w:color w:val="000000"/>
          <w:sz w:val="28"/>
        </w:rPr>
        <w:t>шешiмiмен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өзгерiстер енгiзiлдi (нормативтiк құқықтық актiлердiң мемлекеттiк тiркеу Тiзiлімiне № 1946 болып тiркелген, "Шахтинский вестник" газетiнiң 2012 жылғы 18 қазандағы № 42 санында жарияланған), Шахтинск қалалық мәслихатының 2013 жылғы 03 сәуірдегі XVII сессиясының "Шахтинск қалалық мәслихатының 2012 жылғы 6 сәуiрдегi III сессиясының "Тұрғын үй көмегiн көрсету Ережелерiн бекiту туралы" № 792/3 шешіміне өзгерiстер мен толықтырулар енгiзу туралы" № 915/17 </w:t>
      </w:r>
      <w:r>
        <w:rPr>
          <w:rFonts w:ascii="Times New Roman"/>
          <w:b w:val="false"/>
          <w:i w:val="false"/>
          <w:color w:val="000000"/>
          <w:sz w:val="28"/>
        </w:rPr>
        <w:t>шешiмiмен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өзгерiстер мен толықтырулар енгiзiлдi (нормативтiк құқықтық актiлердiң мемлекеттiк тiркеу Тiзiлімiне № 2318 болып тiркелген, "Шахтинский вестник" газетiнiң 2013 жылғы 25 мамырдағы № 20 санында жарияланған),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Тұрғын үй көмегін көрсету Ережелеріндегі 2-тармағының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";" белгісі "." белгісіне ауыстырылсын;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Тұрғын үй көмегін көрсету Ережелерінің 2-тармағының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Тұрғын үй көмегін көрсету Ережелерінің </w:t>
      </w:r>
      <w:r>
        <w:rPr>
          <w:rFonts w:ascii="Times New Roman"/>
          <w:b w:val="false"/>
          <w:i w:val="false"/>
          <w:color w:val="000000"/>
          <w:sz w:val="28"/>
        </w:rPr>
        <w:t>3-тармағындағы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"жекешелендірілген тұрғын үй-жайларда (пәтерлерде), жеке тұрғын үйде пайдалануда тұрған дәлдік сыныбы 2,5 электр энергиясын бір фазалық есептеуіштің орнына орнатылатын тәулік уақыты бойынша электр энергиясының шығынын есепке алатын және бақылайтын, дәлдік сыныбы 1-ден төмен емес электр энергиясын бір фазалық есептеуіштің құнын" сөздері алынып тасталсын;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Тұрғын үй көмегін көрсету Ережелерінің </w:t>
      </w:r>
      <w:r>
        <w:rPr>
          <w:rFonts w:ascii="Times New Roman"/>
          <w:b w:val="false"/>
          <w:i w:val="false"/>
          <w:color w:val="000000"/>
          <w:sz w:val="28"/>
        </w:rPr>
        <w:t>4-тармағындағы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", жекешелендірілген тұрғын үй-жайларда (пәтерлерде), жеке тұрғын үйде тұрып жатқандарға тәулік уақыты бойынша электр энергиясының шығынын саралап есепке алатын және бақылайтын, дәлдік сыныбы 1-ден төмен емес электр энергиясын бір фазалық есептеуіштің құнын," сөздері алынып тасталсын;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Тұрғын үй көмегін көрсету Ережелерінің </w:t>
      </w:r>
      <w:r>
        <w:rPr>
          <w:rFonts w:ascii="Times New Roman"/>
          <w:b w:val="false"/>
          <w:i w:val="false"/>
          <w:color w:val="000000"/>
          <w:sz w:val="28"/>
        </w:rPr>
        <w:t>11-тармағындағы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", жекешелендірілген тұрғын үй-жайларында (пәтерлерде), жеке тұрғын үйде тұратын, жекешелендірілген тұрғын үй-жайларында (пәтерлерде) пайдалануда тұрған дәлдік сыныбы 2,5 электр энергиясын бір фазалық есептеуіштің орнына орнатылатын тәулік уақыты бойынша электр энергиясының шығынын есепке алатын және бақылайтын, дәлдік сыныбы 1-ден төмен емес электр энергиясын бір фазалық есептеуіштің құнын" сөздері алынып тасталсын;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Тұрғын үй көмегін көрсету Ережелерінің 16-тармағының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";" белгісі "." белгісіне ауыстырылсын және </w:t>
      </w:r>
      <w:r>
        <w:rPr>
          <w:rFonts w:ascii="Times New Roman"/>
          <w:b w:val="false"/>
          <w:i w:val="false"/>
          <w:color w:val="000000"/>
          <w:sz w:val="28"/>
        </w:rPr>
        <w:t>9)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күннен бастап қолданысқа енгізіледі және 2014 жылдың 01 қаңтарынан бастап туындаған құқықтық қатынастарға таралады.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Сатова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