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264" w14:textId="271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және оларды жұмыспен қамтуға жәрдемдесу мен әлеуметтік қорғау бойынша шараларды анықтау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2013 жылғы 17 қаңтардағы N 03/02 қаулысы. Қарағанды облысының Әділет департаментімен 2013 жылғы 11 ақпанда N 2158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санаттар халықтың нысаналы топтары болып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ата-аналардың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зейнеталды жастағы адамдар (жасы бойынша зейнетке шығуға дейін екі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жылдан артық) жұмыс істемейтін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қырық бес жастан асқан адамдар.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жұмыспен қамту және әлеуметтік бағдарламалар бөлімі" мемлекеттік мекемесіне халықтың нысаналы топтарына жататын адамдарды жұмысқа орналастыруды қамтамасыз ету бойынша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 әкімдігінің 2012 жылғы 19 қаңтардағы N 2/01 "2012 жылы халықтың нысаналы топтарын және оларды жұмыспен қамтуға жәрдемдесу мен әлеуметтік қорғау бойынша шараларды анықтау жөнінде" (нормативтік құқықтық актілерді мемлекеттік тіркеу Тізілімінде N 8-9-127 болып тіркелген, 2012 жылғы 25 ақпандағы N 8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Абай ауданы әкімінің орынбасары Әсем Айтжанқызы Жүніспековаға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