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4dea" w14:textId="f5c4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13 сессиясының 2012 жылғы 12 желтоқсандағы "2013-2015 жылдарға арналған аудандық бюджет туралы" N 13/117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14 сессиясының 2013 жылғы 13 ақпандағы N 14/144 шешімі. Қарағанды облысының Әділет департаментінде 2013 жылғы 6 наурызда N 2214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2012 жылғы 12 желтоқсандағы 13 сессиясының "2013-2015 жылдарға арналған аудандық бюджет туралы" N 13/117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2085 болып тіркелген, 2013 жылғы 12 қаңтардағы N 2 (3953) "Абай-Ақиқат" аудандық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"4 395 204" сандары "4 452 920"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"алу 85 474" сандары "алу 143 190"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"85 474" сандары "143 190"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"0" саны "57 716"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көрсетілген 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әкімшілері Абай ауданы мәслихатының қабылдаған шешіміне сәйкес бюджеттік қаражаттарды жұмсауды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2013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Тынгишев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13.02.2013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14/144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1"/>
        <w:gridCol w:w="1231"/>
        <w:gridCol w:w="5823"/>
        <w:gridCol w:w="2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1569646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 деңгейде спорттық жарыстар өткiзу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кәсіпкерлікті дамытуға жәрдемдесу - кәсіпкерлікке оқыту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4917"/>
        <w:gridCol w:w="2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1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N 14/144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 (село), ауылдық (село) округтерінің аппараттары бойынша шығындар 2013 жыл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387"/>
        <w:gridCol w:w="817"/>
        <w:gridCol w:w="817"/>
        <w:gridCol w:w="3010"/>
        <w:gridCol w:w="1462"/>
        <w:gridCol w:w="1462"/>
        <w:gridCol w:w="1248"/>
        <w:gridCol w:w="1248"/>
        <w:gridCol w:w="12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49"/>
        <w:gridCol w:w="946"/>
        <w:gridCol w:w="946"/>
        <w:gridCol w:w="3485"/>
        <w:gridCol w:w="1444"/>
        <w:gridCol w:w="1444"/>
        <w:gridCol w:w="1445"/>
        <w:gridCol w:w="1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49"/>
        <w:gridCol w:w="946"/>
        <w:gridCol w:w="946"/>
        <w:gridCol w:w="3485"/>
        <w:gridCol w:w="1444"/>
        <w:gridCol w:w="1444"/>
        <w:gridCol w:w="1445"/>
        <w:gridCol w:w="1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7"/>
        <w:gridCol w:w="1237"/>
        <w:gridCol w:w="4554"/>
        <w:gridCol w:w="1888"/>
        <w:gridCol w:w="1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14/144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инвестициялық жобалардың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652"/>
        <w:gridCol w:w="1376"/>
        <w:gridCol w:w="1376"/>
        <w:gridCol w:w="5783"/>
        <w:gridCol w:w="2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объектілерін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