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ed5a" w14:textId="6aee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2013 жылғы 17 қаңтардағы N 03/03 "2013 жылға қоғамдық жұмыстарды ұйымдастыру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2013 жылғы 29 наурыздағы N 12/07 қаулысы. Қарағанды облысының Әділет департаментінде 2013 жылғы 30 сәуірде N 2319 болып тіркелді. Күші жойылды - Қарағанды облысы Абай ауданы әкімдігінің 2013 жылғы 10 желтоқсандағы № 42/03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10.12.2013 № 42/03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Еңбек және халықты әлеуметтік қорғау министрінің 2002 жылғы 26 сәуірдегі N 91-ө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N 836 қаулысын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2013 жылғы 17 ақпандағы N 03/03 "2013 жылға қоғамдық жұмыстарды ұйымдастыру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2159 болып тіркелген, 2013 жылғы 16 ақпандағы N 8 "Абай-Ақиқат" аудандық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 күнінен кейін күнтізбелік он күн өткен соң колданысқа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12/07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17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03/03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Абай ауданының ұйымдары, кәсіпорындары және мекемелері бойынша қоғамдық жұмыстардың түрлері мен көлемдерінің 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6"/>
        <w:gridCol w:w="2606"/>
        <w:gridCol w:w="1932"/>
        <w:gridCol w:w="2269"/>
        <w:gridCol w:w="4527"/>
      </w:tblGrid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кәсіпорындар және мекемелер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Жылына қоғамдық қызметкерлерге сұраныс, адам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ұзақтығы, ай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қызметкерлер саны, адам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 мен көлемдері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"Абай-Көркем" жауапкершілігі шектеулі серіктестігі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отырғызу – 500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көшеттерді отырғызу – 100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гүлдерді отырғызу – 500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7587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192340 шаршы метр аумағын жинау және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нөсерліктерді және нөсерқұдықтарын тазарту – 218 дана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бойынша мемлекеттік орталық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 кездегі көмек – 25700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жұмыста – 14000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– 660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 – 16927 түбіртек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қорғаныс ісі жөніндегі бөлім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шақырылушылардың жеке істерін ресімдеуге көмек – 2500 іс,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 – 1200 дана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 жағдаятты зерттеулерге көмек – 300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бойынша – 350 объект,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құжаттармен жұмыста – 150 папка,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 – 330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240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400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120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 – 600 дана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Құжаттаудағы көмек – 2500 іс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1200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650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600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660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N 2 аудандық соты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200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100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тарату – 200 дана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төтенше жағдайлар жөніндегі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120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120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200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330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 ауылдық округі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13 километр су құбырының, ұзақтығы 6 километр кәріздің қызмет көрсетуіне көмек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құжаттарды өңдеуге көмек – 500 папка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жер қатынастары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120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200 парақ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түзету мекемелеріндегі заңдылықты бақылау бойынша арнайы прокуратура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400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ауданының әлеуметтік-экономикалық дамуына жәрдемдесу қоры" қоғамдық қоры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Шыршылар күтімі – 40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ағаштарды көктемгі өңдеу – 40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0,1153 гектар аумағын жинау және тазалау,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мешіт ғимаратына қызмет көрсету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15 гектар аумағын жинау және тазалау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селолық округі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400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тұрғын үй-коммуналдық шаруашылығы, жолаушылар көлігі және автомобильдік жолдар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жұмыстағы көмек – 600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факстерді жөнелту – 300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мәтіндерді теру және басып шығару – 400 парақ,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хат-хабарларды жеткізу – 300 хат</w:t>
            </w:r>
          </w:p>
        </w:tc>
      </w:tr>
      <w:tr>
        <w:trPr>
          <w:trHeight w:val="30" w:hRule="atLeast"/>
        </w:trPr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