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8585" w14:textId="e848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21 сессиясының 2010 жылғы 18 наурыздағы N 21/259 "Жергілікті өкілдік органдардың шешімі бойынша мұқтаж азаматтардың жекелеген санаттарына әлеуметтік көмек беру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17 сессиясының 2013 жылғы 20 маусымдағы N 17/178 шешімі. Қарағанды облысының Әділет департаментінде 2013 жылғы 16 шілдеде N 2359 болып тіркелді. Күші жойылды - Қарағанды облысы Абай ауданының мәслихатының 2014 жылғы 12 маусымдағы 30 сессиясының № 30/310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Абай ауданының мәслихатының 12.06.2014 30 сессиясының № 30/310 (оның алғаш 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13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1999 жылғы 7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Заңдарының негізінде 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аудандық мәслихатының 21 сессиясының 2010 жылғы 18 наурыздағы N 21/259 "Жергілікті өкілдік органдардың шешімі бойынша мұқтаж азаматтардың жекелеген санаттарына әлеуметтік көмек беру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8-9-80 болып тіркелген, 2010 жылғы 9 сәуірдегі N 17 (3814) "Абай-Ақиқат" аудандық газетінде жарияланған), Абай аудандық мәслихатының 2010 жылғы 17 маусымдағы 23 сессиясының N 23/279 "Абай аудандық мәслихатының 2010 жылғы 18 наурыздағы 21 кезекті сессиясының "Жергілікті өкілдік органдардың шешімі бойынша мұқтаж азаматтардың жекелеген санаттарына әлеуметтік көмек беру туралы" N 21/259 шешіміне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енгізілген (нормативтік құқықтық актілерді мемлекеттік тіркеу Тізілімінде N 8-9-83 болып тіркелген, 2010 жылғы 9 шілдедегі N 30 (3826) "Абай-Ақиқат" аудандық газетінде жарияланған), Абай аудандық мәслихатының 2011 жылғы 13 қазандағы 38 сессиясының N 38/476 "Абай аудандық мәслихатының 2010 жылғы 18 наурыздағы 21 кезекті сессиясының "Жергілікті өкілдік органдардың шешімі бойынша мұқтаж азаматтардың жекелеген санаттарына әлеуметтік көмек беру туралы" N 21/259 шешіміне өзгерістер мен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актілерді мемлекеттік тіркеу Тізілімінде N 8-9-116 болып тіркелген, 2011 жылғы 12 қарашадағы N 45 (3895) "Абай-Ақиқат" аудандық газетінде жарияланған),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тармақшасындағы "." белгісі ";" белгісімен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әлеуметтік көмек бойынша қосымша шаралар көрсетуге, Ұлы Отан соғысы мүгедектеріне, қатысушыларына және оларға тең тұлғаларға санаториялық-курорттық емделу түрінде жергілікті бюджеттен қаражат бөлінсін.".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Г. Бахраева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"Абай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Б. Муталяпова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20.06.2013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"Абай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З. Шакентаев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20.06.2013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