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8260" w14:textId="0d68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13 сессиясының 2012 жылғы 12 желтоқсандағы № 13/117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25 сессиясының 2013 жылғы 13 желтоқсандағы № 25/249 шешімі. Қарағанды облысының Әділет департаментінде 2013 жылғы 20 желтоқсанда № 2463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13 сессиясының 2012 жылғы 12 желтоқсандағы № 13/117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2085 болып тіркелген, 2013 жылғы 12 қаңтардағы № 2 (3953) "Абай-Ақиқат" аудандық газетінде жарияланған), Абай ауданы мәслихатының 14 сессиясының 2013 жылғы 13 ақпандағы № 14/144 "Абай ауданы мәслихатының 13 сессиясының 2012 жылғы 12 желтоқсандағы "2013-2015 жылдарға арналған аудандық бюджет туралы" № 13/117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2214 болып тіркелген, 2013 жылғы 16 наурыздағы № 12 (3963) "Абай-Ақиқат" аудандық газетінде жарияланған), Абай ауданы мәслихатының 16 сессиясының 2013 жылғы 26 наурыздағы № 16/168 "Абай ауданы мәслихатының 13 сессиясының 2012 жылғы 12 желтоқсандағы №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2295 болып тіркелген, 2013 жылғы 13 сәуірдегі № 16 (3967) және 2013 жылғы 20 сәуірдегі № 17 (3968) "Абай-Ақиқат" аудандық газетінде жарияланған), Абай ауданы мәслихатының 19 сессиясының 2013 жылғы 5 шілдедегі № 19/202 "Абай ауданы мәслихатының 13 сессиясының 2012 жылғы 12 желтоқсандағы №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2350 болып тіркелген, 2013 жылғы 20 шілдедегі № 29 (3980) "Абай-Ақиқат" аудандық газетінде жарияланған), Абай ауданы мәслихатының 22 сессиясының 2013 жылғы 7 қазандағы № 22/231 "Абай ауданы мәслихатының 13 сессиясының 2012 жылғы 12 желтоқсандағы №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2405 болып тіркелген, 2013 жылғы 26 қазандағы № 43 (3994) "Абай-Ақиқат" аудандық газетінде жарияланған), Абай ауданы мәслихатының 24 сессиясының 2013 жылғы 4 желтоқсандағы № 24/243 "Абай ауданы мәслихатының 13 сессиясының 2012 жылғы 12 желтоқсандағы №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2440 болып тіркелген, 2013 жылғы 14 желтоқсандағы № 50 (4001) "Абай-Ақиқат"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"4 192 522" сандары "4 189 165"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"2 954 217" сандары "2 950 860"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"4 217 965" сандары "4 214 608"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Жұмабеков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13.12.2013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463"/>
        <w:gridCol w:w="2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жургізу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және</w:t>
      </w:r>
      <w:r>
        <w:br/>
      </w:r>
      <w:r>
        <w:rPr>
          <w:rFonts w:ascii="Times New Roman"/>
          <w:b/>
          <w:i w:val="false"/>
          <w:color w:val="000000"/>
        </w:rPr>
        <w:t>бюджеттік кредитттер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9"/>
        <w:gridCol w:w="3671"/>
      </w:tblGrid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928425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263359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іс-шараларды іске асыру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тәрбиешілеріне және мектеп мұғалімдеріне біліктілік санаты үшін қосымша ақының мөлшерін ұлғайтуға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576885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жобалауға, салуға және (немесе) сатып алуға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Бюджетттік кредиттер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аудандардың бюджеттерін кредиттеу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