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340d" w14:textId="1953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2012 жылғы 12 желтоқсандағы 10 сессиясының "2013-2015 жылдарға арналған аудандық бюджет туралы" N 91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11 сессиясының 2013 жылғы 13 ақпандағы N 105 шешімі. Қарағанды облысының Әділет департаментінде 2013 жылғы 4 наурызда N 2194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2012 жылғы 12 желтоқсандағы 10 сессиясының "2013-2015 жылдарға арналған аудандық бюджет туралы" N 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2068 болып тіркелген, 2012 жылғы 28 желтоқсандағы "Тоқырауын тынысы" газетінің N 55 (7370) санында жарияланған),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аудандық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бастығы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Болғанбаев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13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105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105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N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құрамында кенттердің, селоның және селолық (ауылдық) округтердің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7"/>
        <w:gridCol w:w="1417"/>
        <w:gridCol w:w="5217"/>
        <w:gridCol w:w="2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селосы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селолық округі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