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7229" w14:textId="07f7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2012 жылғы 12 желтоқсандағы 10 сессиясының "2013-2015 жылдарға арналған аудандық бюджет туралы" N 91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18 сессиясының 2013 жылғы 28 қарашадағы N 166 шешімі. Қарағанды облысының Әділет департаментінде 2013 жылғы 5 желтоқсанда N 2428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10 сессиясының 2012 жылғы 12 желтоқсандағы № 91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2068 болып тіркелген, 2012 жылғы 28 желтоқсандағы № 55 (7370) "Тоқырауын тынысы" газетінде жарияланған), оған Ақтоғай аудандық мәслихатының 11 сессиясының 2013 жылғы 13 ақпандағы № 105 "Ақтоғай аудандық мәслихатының 2012 жылғы 12 желтоқсандағы 10 сессиясының "2013-2015 жылдарға арналған аудандық бюджет туралы" № 91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енгізілген (нормативтік құқықтық актілерді мемлекеттік тіркеу Тізілімінде - № 2194 болып тіркелген, 2013 жылғы 15 наурыздағы № 10 (7380) "Тоқырауын тынысы" газетінде жарияланған), Ақтоғай аудандық мәслихатының 12 сессиясының 2013 жылғы 28 наурыздағы № 115 "Ақтоғай аудандық мәслихатының 2012 жылғы 12 желтоқсандағы 10 сессиясының "2013-2015 жылдарға арналған аудандық бюджет туралы" № 91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- № 2296 болып тіркелген, 2013 жылғы 19 сәуірдегі № 15 (7385) "Тоқырауын тынысы" газетінде жарияланған), Ақтоғай аудандық мәслихатының 15 сессиясының 2013 жылғы 4 шілдедегі № 138 "Ақтоғай аудандық мәслихатының 10 сессиясының 2012 жылғы 12 желтоқсандағы № 91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- № 2368 болып тіркелген, 2013 жылғы 2 тамыздағы № 29 (7399) "Тоқырауын тынысы" газетінде жарияланған), Ақтоғай аудандық мәслихатының 17 сессиясының 2013 жылғы 3 қазандағы № 159 "Ақтоғай аудандық мәслихатының 10 сессиясының 2012 жылғы 12 желтоқсандағы № 91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- № 2396 болып тіркелген, 2013 жылғы 18 қазандағы № 40 (7410) "Тоқырауын тынысы"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"2594800" сандары "2595843"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"935422" сандары "934621"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"4475" сандары "5113"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"6155" сандары "6318"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"1648748" сандары "1649791"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"2592703" сандары "2593746"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"8537" сандары "5490"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аудандық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экономика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бөлімінің басшысы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Зейнелғабдин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28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№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2595843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434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-63892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№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бюджетінің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трансферттері мен бюджеттік кредиттері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2"/>
        <w:gridCol w:w="3808"/>
      </w:tblGrid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419029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216545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216545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нысандарының материалдық-техникалық базасын нығайтуға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шеңберінде қалаларды және ауылдық елді мекендерді дамытуға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жөндеуге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коммуналдық-инженерлік инфрақұрылым объектілерін жөндеуге және ауылдық елді мекендерді абаттандыруға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дамытуға және жайластыруға және (немесе) сатып алуға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"Аққайың" коммуналдық мемлекеттік кәсіпорнының жарғылық капиталын ұлғайтуға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сессиясының 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№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332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